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5724" w14:textId="e8f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здании гостиницы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товарищества с ограниченной ответственностью "Локстен инвестментс" и открытого акционерного общества "Жайремский горно-обогатительный комбинат" о передаче Правительству Республики Казахстан всех прав по договорам строительства здания гостиницы (договор подряда на строительство N 00\971 от 17 мая 2000 года, договор N 032\10-00 от 22 мая 2000 года и договор на производство строительных работ N Ф-50\2000 от 27 мая 2000 года) в городе Туркестан (далее - здание гостиницы).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 в установленном законодательством порядке принять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меры, вытекающие из настоящего постановления, с последующим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принятием на свой баланс здания гостиницы.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