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70ed" w14:textId="c547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"Школа общественного здравоохранения" Агентства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2000 года N 1735.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Переименовать Республиканское государственное казенное предприятие "Школа общественного здравоохранения" Агентства Республики Казахстан по делам здравоохранения в Республиканское государственное казенное предприятие "Высшая школа общественного здравоохранения" Агентства Республики Казахстан по делам здравоохранения (далее - Предприятие).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Агентству Республики Казахстан по делам здравоохранения в установленном законодательством Республики Казахстан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перерегистрировать Предприятие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принять иные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Внести в некоторые решения Правительства Республики Казахстан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постановление Правительства Республики Казахстан от 3 декабря 1999 года N 1852 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делам здравоохранения" (САПП Республики Казахстан, 1999 г., N 53, ст. 527):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Перечне организаций, находящихся в ведении Агентства Республики Казахстан по делам здравоохранения,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порядковый номер 63, слово "Школа" заменить словами "Высшая школа".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изменением, внесенным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Мартина Н.А.)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