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9af0" w14:textId="5b5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железнодорожном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железнодорожном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между перевозчиками, организациями железнодорожного транспорта, государственными органами, пассажирами, отправителями, получателями, грузоотправителями, грузополучателями, другими юридическими и физическими лицами при осуществлении перевозки пассажиров, багажа, грузов, грузобагажа и почты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Государственная политика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политика в области железнодорожного транспорта направлена на создание условий полного удовлетворения потребностей населения, экономики и государства в перевозках, исходя из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рационального и свободного доступа всех субъектов транспортного рынка к получению услуг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защиты экономических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применения единого стандарта правовых и экономических гарантий всех участников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государственной политики в области железнодорожного транспорта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безопасных условий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благоприятной тарифной, налоговой и таможенной политики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свободы предпринимательства на железнодорожном транспорте и недопущение незаконного вмешательства государственных органов в хозяйственную деятельность перевозчиков и организаций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конкуренции, в том числе в области международных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сохранение единого имущественного комплекса магистральной железнодорожной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охрана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поддержание мобилизационной способности железнодорожного транспорта и постоянной готовности к выполнению воинских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содействие в развитии импортозамещающих производств для нужд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государственной политики, способствующей развитию железнодорожного транспорта, возлагается на уполномоченный орган на железнодорожном транспорте и иные государственные органы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Основные понятия.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применяются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багаж - имущество весом не более 200 килограммов, принятое к перевозке в пассажирском или почтово-багажном поезде;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ветвевладелец - лицо, владеющее железнодорожным подъездным путем на праве собственности или на иных законных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груз - имущество (изделия, предметы, полезные ископаемые, материалы и иное), принятое к перевозке в грузовом поезде;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грузобагаж - имущество весом более 200 килограммов, принятое к перевозке в пассажирском и почтово-багажном поезде;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грузовая отправка - партия груза, предъявляемая к перевозке по одной железнодорожной транспортной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грузоотправитель - лицо, отправляющее груз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грузополучатель - лицо, получающее груз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железнодорожные пути - объекты недвижимого имущества: магистральные, станционные, подъездные пути (узкой и широкой колеи), по которым осуществляется перемещение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пути - железнодорожные пути, обеспечивающие железнодорожное сообщение между регионами республики и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станционные пути - железнодорожные пути в границах железнодорожной станции, за исключением подъездных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подъездные пути - железнодорожный путь, предназначенный для обслуживания грузоотправителей и грузополучателей и примыкающий к магистральным, станционным, а также иным подъездным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железнодорожное сообщение - перевозка пассажиров, багажа, грузов, грузобагажа и почты железнодорожным транспортом между пунктами отправления и назначения, включая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- перевозка между Республикой Казахстан и иностранными государствами и транзитом через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- перевозка в пределах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пригородное - перевозка пассажиров в черте города и пригороде на расстояние не более 150 километров;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железнодорожный транспорт - вид транспорта, обеспечивающий потребности в перевозках по железнодорожным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земли железнодорожного транспорта - земельные участки, занимаемые железнодорожными путями, сооружениями, линейно-путевыми и другими зданиями, железнодорожными станциями, защитными лесонасаждениями и путевыми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клиент - лицо, пользующееся услугами перевозчика, в соответствии с заключенным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магистральная железнодорожная сеть - магистральная железнодорожная инфраструктура, включающая магистральные пути, объекты электроснабжения, сигнализации и связи, необходимые для обеспечения эксплуатации магистральных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малодеятельные пути - тупиковые или относительно короткие соединительные участки магистрального пути с низким объемом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железнодорожная компания - организация, собственником которой является государство, созданная для организации перевозочной деятельности по магистральным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опасные грузы - грузы,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или заболевания людей, животных, нанести вред окружающей природной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оператор магистральной железнодорожной сети - лицо, осуществляющее управление перевозочным процессом по магистральным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железнодорожного транспорта - лицо, осуществляющее предпринимательскую деятельность в качестве перевозчика и/или оператора магистральной железнодорожной сети, а также лицо, владеющее железнодорожным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отправитель - лицо, отправляющее багаж, грузобагаж или почту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охранные зоны железнодорожного транспорта - земельные участки, необходимые для обеспечения безопасности перевозок, сохранности, прочности и устойчивости сооружений, устройств и других объектов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пассажир - физическое лицо, имеющее проездной документ (билет) и совершающее поездку в поезде;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перевозчик - лицо, осуществляющее перевозки собственным (арендованным) подвижным составом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перевозочные документы - документы, путем оформления которых заключается договор перевозки (проездной документ (билет), багажная и грузобагажная квитанция, транспортная железнодорожная накладная);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перевозочный процесс - совокупность организационно и технологически взаимосвязанных действий и операций, выполняемых при осуществлении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подвижной состав - совокупность тяговых, самоходных и транспортных средств, осуществляющих движение по железнодорожным путям, предназначенных для перевозки пассажиров, багажа, грузов и грузобагажа, а также для обеспечения безопасной эксплуатации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получатель - лицо, получающее багаж, грузобагаж или почту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правила перевозок - нормативные правовые акты, регулирующие деятельность организаций железнодорожного транспорта при осуществлении перевозки пассажиров, багажа, грузов, грузобагажа и почты, утверждаемые уполномоченным органом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ручная кладь - личные вещи, перевозимые пассажиром с собой в вагоне без оплаты, по весу и габаритам, не превышающие установленные размеры;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скоропортящийся багаж, груз, грузобагаж - багаж, груз, грузобагаж, имеющий короткий срок годности и требующий особых условий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специальные перевозки - перевозки специальных грузов для государственных и оборонных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срок транспортабельности - предельно возможный, исходя из указанных в сертификате (качественном удостоверении) срок нахождения скоропортящегося багажа, груза, грузобагажа 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уполномоченный орган на железнодорожном транспорте - центральный исполнительный государственный орган, осуществляющий в соответствии с законодательством реализацию государственной политики в области транспорта, координацию, регулирование и контроль деятельности железнодорожного транспортного комплекса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Основы организации перевозок пассажиров, багажа,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грузобагажа и почты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пассажиров, багажа, грузов, грузобагажа и почты железнодорожным транспортом осуществляются в порядке и на условиях, установленных законодательством о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не вправе отказать в перевозке пользователям услуг, оплатившим и правильно оформившим перевозочные документы на проезд или перевозку багажа, груза, грузобагажа и почты, кроме случаев, предусмотренных настоящим Законом и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Законодательство о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железнодорожном транспорте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организации, обеспечения и выполнения воинских и специальных перевозок регулируются специальным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Договоры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Обязательные условия договоров перевозки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кодексом, настоящим Законом и правилами перевозок, изданными в соответствии с ними. Стороны свободны в определении иных условий договоров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Взаимоотношения Национальной железнодорожной компании и перевозчиков с органами государственного управления при организации перевозки пассажиров, осуществляются на условиях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 обязан выполнять письменные указания (решения) государственных органов об осуществлении особо важных перевозок, заявленных в соответствии с их компетенцией. Соответствующие указания (решения) должны содержать сведения о порядке и сроках расчетов за такие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пассажиров, багажа, грузов и грузобагажа железнодорожным транспортом в международном сообщении и транзитом осуществляется в соответствии с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Лицензирование.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деятельности на железнодорожном транспорте осуществляются на основе лицензии, выдаваемой в соответствии с законодательством о лицензировании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Сертификация.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Обязательная сертификация продукции, работ и услуг, относящихся к деятельности железнодорожного транспорта, осуществляется в порядке определяемом действующим законодательством о сертификации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Сертификат, который выдан иностранным государством, признается действительным в Республике Казахстан при условии, что требования, в соответствии с которыми он выдан, отвечают стандартам, установленным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2. Управление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Государственное управление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Правительства Республики Казахстан в области железнодорожного транспорта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решений о запрете транзитного пассажирского сообщения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 запретах на ввоз, вывоз, транзит багажа, груза и грузобагажа на/с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статуса Национальной железнодорожной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осуществления воинских и специальных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перечня объектов железнодорожного транспорта, подлежащих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порядка обеспечения охраны отдельных видов груза, в силу особых свойств и утверждение перечня таких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правил пользования магистральной железнодорожной сетью;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перечня железнодорожных путей, входящих в магистральную железнодорожную сеть, а также исключение железнодорожных путей из такого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компетенции уполномоченного органа на железнодорожном транспорте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квалификационных требований к железнодорожному транспорту, обеспечивающих защиту прав потребителей, безопасность общества, окружающей среды, жизни и здоровья граждан, а также качество оказываемых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правил перевозок пассажиров, багажа, грузов, грузобагажа и почты, правил технической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порядка регистрации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взаимодействия Национальной железнодорожной компании, перевозчиков, организаций железнодорожного транспорта с государственными органами, осуществляющими контрольные и специальные исполнительные функции (таможенными, фитосанитарными, пограничными, ветеринарными) при перемещении грузов, пассажиров, грузобагажа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порядка использования земель железнодорожного транспорта в полосе отвода по согласованию с уполномоченным органом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перечня должностей (профессий) работников железнодорожного транспорта, имеющих право ношения форменной одежды и соответствующие ей знаки различия, а также порядок их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вопросы в соответствии с законодательством о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компетенции местных исполнительных органов в области железнодорожного транспорта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решений об организации перевозки пассажиров в пригородном сообщении, за исключением случаев, когда такое решение принимает перевозчик или иное заинтересованное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 временном прекращении перевозок при возникновении чрезвычайных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Национальная железнодорожная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железнодорожная компания осуществляет свою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железнодорожная компания осуществляет владение и пользование магистральной железнодорожной сетью и выполняет функции оператора магистральной железнодорожной сети 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внутреннего финансового разделения структурных подразделений Национальной железнодорожной компании, выполняющих функции оператора магистральной железнодорожной сети и перевозчика, устанавливается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перевозчика Национальной железнодорожной компании могут быть переданы другому лицу путем реорганизации Национальной железнодорожной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Управление перевозочным процессом.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магистральной железнодорожной сети осуществляет централизованное управление и организацию перевозочного процесса, заключает договоры с перевозчиками в соответствии с правилами пользования магистральной железнодорожной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магистральной железнодорожной сети обязан не допускать на магистральную железнодорожную сеть подвижной состав, не соответствующий правилам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Взаимодействие организаций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транспорта с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Взаимодействие Национальной железнодорожной компании и перевозчиков с государственными органами, осуществляющими контрольные и специальные исполнительные функции (таможенными, фитосанитарными, пограничными, ветеринарными и другими), при осуществлении перевозок производится в порядке, определенном уполномоченным органом на железнодорожном транспорте совместно с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о запрете на транзит, ввоз, вывоз грузов из Республики Казахстан, введении ограничений перевозок грузов железнодорожным транспортом принимаются в соответствии с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 о запретах и ограничениях в международном сообщении осуществляются в соответствии с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 досмотр пассажиров, багажа, грузов, грузобагажа и почты, перемещаемых через государственную границу, осуществляется уполномоченными государственными органами (таможенными, налоговыми, органами внутренних дел на транспорте, пограничными, фитосанитарными, ветеринарными и другими) в порядке, определяемом уполномоченным органом на железнодорожном транспорте с соответствующим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Железнодорожная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осуществляет перевозки между железнодорожными станциями, открытыми для производства соответствующих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режима работы, а также открытие и закрытие железнодорожной станции для выполнения всех или некоторых операций осуществляется владельцем станции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Таможенные, ветеринарные, фитосанитарные органы осуществляют свою деятельность на территории железнодорожной станции в режиме работы, согласованном с железнодорожной станцией.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Всем перевозчикам должен быть обеспечен равный доступ к услугам железнодорожных станций по осуществлению операций по перевозкам пассажиров, багажа, грузобагажа и почты, а также операций по приему, погрузке, выгрузке и выдаче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3. Финансы и экономика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Тарифы и оплата.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Цены на услуги перевозчика, в том числе тариф (провозная плата), устанавливаются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на услуги перевозчика, в том числе тариф (провозная плата), установленные в соответствии с антимонопольным законодательством, должны обеспечить уровень дохода, необходимый для эффективного функционирования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Перевозчик, цены на услуги которого установлены в соответствии с антимонопольным законодательством, по предложению клиента имеет право организовать перевозку на особых условиях за дополнительную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областей и городов Алматы и Астаны по предложению перевозчика устанавливают и регулируют тарифы на проезд пассажиров в пригородном сообщении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применения тарифа на перевозку в международном сообщении устанавливаются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Пользование магистральной железнодорожной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вносит оператору магистральной железнодорожной сети за пользование магистральной железнодорожной сетью плату в размере установленном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полученные оператором магистральной железнодорожной сети в качестве платы за пользование магистральной железнодорожной сетью, используются на развитие, реконструкцию и содержание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Уступка прав требования на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предоплаты за перевозку груза, которая не осуществлена (осуществлена не в полном объеме) по причинам, зависящим от грузоотправителя, последний имеет право произвести переуступку права требования на эту перевозку только с согласия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Объекты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общего и частного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Магистральная железнодорожная сеть является государственной собственностью и объектом железнодорожного транспорта общего пользования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Железнодорожные пути, не относящиеся к магистральной железнодорожной сети, являются объектами железнодорожного транспорта частного пользования и могут находиться в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Магистральная железнодорожная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магистральной железнодорожной сети обязан обеспечить перевозчикам равное право пользования магистральной железнодорожной сетью и ее принадлежностями.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магистральной железнодорожной сети осуществляет развитие, сооружение, реконструкцию и содержание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Малодеятельные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убыточности, прекращение деятельности или закрытие малодеятельных путей, являющихся государственной собственностью, осуществляется уполномоченным органом на железнодорожном транспорте по предложению оператора магистральной железнодорожной сети, согласованному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4. Земли и охранные зоны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Земли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Землями железнодорожного транспорта являются земли, представленные перевозчику или организации железнодорожного транспорта в пользование или собственность для осуществления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землям железнодорожного транспорта относятся земли, отведенные под железнодорожные пути и технологически связанные с ними строения и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магистральные пути и технологически связанные с ними строения и сооружения (железнодорожное полотно, мосты, тоннели, виадуки, сигнальное оборудование, служебно-технические здания);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подъездные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железнодорожные станции со зданиями, сооружениями энергетического, локомотивного, вагонного, путевого и грузового хозяйств, водоснабжения и канализации, защитными и укрепительными насаждениями, служебными и иными объектами, имеющими специальное назначение по обслуживанию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Земли железнодорожного транспорта должны соответствовать градостроительным и экологическим требованиям, устанавливаемым уполномоченными государственными органами, санитарным и иным нормам,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и организация железнодорожного транспорта несут ответственность за вред, причиненный по их вине окружающей природной среде, а также за ненадлежащее содержание земель железнодорожного транспорта,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Порядок выделения и использования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Земельные участки предоставляются в соответствии с проектно-сметной документацией и генеральными схемами развития железнодорожных путей и железнодорожных станций по нормам, утверждаемым в установленном порядке по согласованию с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земельных участков осуществляется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использования земель железнодорожного транспорта в полосе отвода определяется уполномоченным органом на железнодорожном транспорте в соответствии с земельным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Охранные зоны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безопасности населения, а также безопасной эксплуатации объектов на земельных участках, примыкающих к полосе отвода земель железнодорожного транспорта, устанавливаются охранные зоны с особыми условиями землепользования, в пределах которых ограничиваются или запрещаются те виды деятельности, которые несовместимы с целями установления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охранные зоны железнодорожного транспорта входят: защитные лесные зоны, земельные участки, необходимые для обеспечения сохранности, прочности и устойчивости сооружений, устройств и других объектов транспорта, а также земельные участки, примыкающие к полосе отвода железнодорожного транспорта, расположенные в селеопасных, оползнеопасных зонах и в местах, подверженных другим опасным воздействиям.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установления охранных зон железнодорожного транспорта, их размеров и режима пользования землями,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Ограничения пользования землями в охранных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охранных зонах железнодорожного транспорта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строительные, монтажные и горные работы постоянного и временного характера без письменного согласия собственника или пользователя прилегающего участка земли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рубки леса и нарушать растительный покров способами, которые могут привести к образованию оползней, осыпей, селевых потоков, оврагов, возникновению подвижных песков, снежных заносов, лавин и иным подобным последствиям.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нарушение режима пользования землями в охранных зонах железнодорожного транспорта, собственники и пользователи земель охранных зон несут ответственность, установленную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5. Особенности регулирования трудовых отношений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Трудовые отношения работников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работников железнодорожного транспорта регулируются законодательством о труде, настоящим Законом, международными договорами, ратифицированными Республикой Казахстан, коллективными договорами, индивидуальными трудовыми договорами, правилами внутреннего трудового распорядка (актами работодателя).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Прием на работу, связанную с движением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железнодорожного транспорта, принимаемый на работу, непосредственно связанную с движением поездов, должен пройти профессиональный отбор в порядке, определяемом уполномоченным органом на железнодорожном транспорте, а также иметь соответствующую подготовку и здоровье, необходимые для исполнения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работника на работу, непосредственно связанную с движением поездов, производится лишь после обязательного предварительного медицинского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Режим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режима рабочего времени работника железнодорожного транспорта, непосредственно связанного с движением поездов, устанавливаются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Основания расторжения индивидуального трудового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инициативе работодателя с работником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Индивидуальный трудовой договор с работником железнодорожного транспорта по инициативе работодателя, помимо случаев, предусмотренных законодательством о труде, расторгается в случае совершения работником железнодорожного транспорта, непосредственно связанным с движением поездов, следующих однократных грубых нарушений трудовых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правил безопасности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действий (бездействие), создавших угрозу безопасности движения поездов и маневровой работы, жизни и здоровью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действий (бездействие), повлекших наступление чрезвычайной ситуации техногенного характера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расторжения индивидуального трудового договора без законного на то основания, работник должен быть восстановлен на прежней работе в порядке, установленном законодательством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Отстранение от работы работника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требованию уполномоченного органа на железнодорожном транспорте, оператора магистральной железнодорожной сети работодатель обязан отстранить от работы работника железнодорожного транспорта за неисполнение указаний диспетчерской службы оператора магистральной железнодорожной сети, связанных с управление перевозочным процессом и движением поездов, а также при нарушении режима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отстранения от работы заработная плата не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Отстранение работника от работы может осуществляться на срок до выяснения причин, послуживших основанием для отстранения.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Страхование пассажиров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Страхование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застраховать риск ответственности по обязательствам, возникающим вследствие причинения вреда жизни, здоровью и имуществу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Перевозчик, осуществляющий международные перевозки, производит обязательное страхование риска ответственности по обязательствам, возникающим вследствие причинения вреда жизни, здоровью и имуществу пассажира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Страховым полисом при обязательном страховании жизни, здоровья и имущества пассажира является проездной документ (билет).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Условия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Вред, нанесенный жизни, здоровью и имуществу пассажира, при наступлении страхового случая, подлежит страховому возмещению в размере реально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страхования перевозчика со страховщиком вступает в силу со дня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Страховые платежи.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по договору обязательного страхования пассажира выплачиваются перевозчиком в пользу страховщика ежемесячно в размере 0,2 процента суммы дохода, полученного от перевозки пассажиров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Страховой случай.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Страховым случаем по обязательному страхованию гражданской правовой ответственности перевозчика признается факт причинения вреда жизни, здоровью и имуществу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наступлении страхового случая перевозчик обязан составить акт по форме и в порядке, установленном законодательством о страховании, с обязательным указанием наименования страховщика и юридического адреса его ближайшего филиала (представительства), и вручить акт пассажиру или его наследникам, а также страхователю.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Страховое возмещение.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обязан произвести выплату страхового возмещения при обращении к нему пассажира или его наследников с заявлением, к которому должен быть приложен акт, составленный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наследников у погибшего пассажира, страховщиком выплачивается лицам, понесшим затраты на погребение, компенсация в размере фактически понесенных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подачи заявлений пассажиром или его наследниками устанавливается законодательством о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выплате страхового возмещения по обязательному страхованию не учитываются суммы, причитающиеся пассажиру, или их наследникам по социальному обеспечению и по договорам добровольного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Страховщик выплачивает страховое возмещение пассажирам, пользующимся, в соответствии с действующим законодательством, правом льготного проезда (в том числе детям до 7 лет) на основании акта, предусмотренного пунктом 2 статьи 31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страхового возмещения должна быть произведена в течение 7 банковских дней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в течение трех лет после наступления страхового случая от полученных травм у пострадавшего наступает инвалидность или смерть, страховщиком производится перерасчет размера страховой суммы, подлежащей выплате, с учетом ранее произведенных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Глава 7. Безопасность движения, охрана грузов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железнодорожного транспорта, организация работы в особых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Организация обеспечения безопасности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эксплуатации транспортных и иных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Перевозчики и организации железнодорожного транспорта обязаны обеспечить безопасные для жизни и здоровья пассажиров условия проезда, безопасное перемещение багажа, грузов и грузобагажа, безопасное движение поездов и эксплуатацию подвижного состава, охрану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Основные требования по безопасности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Железнодорожные пути, территории железнодорожных станций, вокзалов, и иных объектов организаций железнодорожного транспорта, связанных с перевозочным процессом, являются зонами повышенной опасности и должны иметь сигнальное ограждение в соответствии с порядком, установленным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нахождения пассажиров, граждан и размещения объектов в зонах повышенной опасности, проведения в них работ, проезда и перехода через железнодорожные пути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железнодорожного транспорта, а также объекты, на которых осуществляются производство, погрузка, выгрузка, хранение и транспортировка опасных грузов должны быть удалены от населенных пунктов, промышленных, сельскохозяйственных и других предприятий, отдельных зданий и сооружений на необходимые расстояния в соответствии со строительными нормами и правилами, установленными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Солидарную ответственность за соблюдение установленных нормативов при строительстве и эксплуатации газо-, нефтепроводов и других сооружений, пересекающих железнодорожные пути или находящихся в непосредственной близости от них, а также за безопасность эксплуатации указанных сооружений, несут их собственники и владельцы.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указанных сооружений обязаны своевременно информировать организации железнодорожного транспорта о возникновении аварийных или чрезвычайных ситуаций, угрожающих безопасности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Отправитель (грузоотправитель), получатель (грузополучатель), отправляющий и получающий опасные грузы, а также перевозчик, выполняющий перевозку опасных грузов, обязаны обеспечить безопасность их перевозки, иметь средства и мобильные подразделения, необходимые для ликвидации аварийных ситуаций и их последствий (в том числе по договору).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аварийной ситуации в процессе перевозки опасных грузов, отправители (грузоотправители), получатели (грузополучатели), перевозчики, организации железнодорожного транспорта обязаны обеспечить немедленное направление указанных подразделений на место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Отправитель (грузоотправитель), получатель (грузополучатель) несут ответственность за возникшие по их вине аварийные ситуации, загрязнение окружающей среды, перерывы в движении поездов, а также возмещает расходы, связанные с их ликвидацией.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 нарушение правил безопасности движения и эксплуатации подвижного состава и железнодорожных транспортных и иных технических средств, связанных с перевозочным процессом, виновные лица несут ответственность, предусмотренную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Проверка соблюдения требований безопасности движения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подъездному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проверки требований безопасности движения по подъездному пути устанавливается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и оператор магистральной железнодорожной сети имеют право проверять соблюдение требований безопасности движения по подъездному пути, а также соблюдение требований безопасности при осуществлении деятельности по погрузке, выгрузке (разгрузке).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Охрана грузов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и оператор магистральной железнодорожной сети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сохранность грузов при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охрану объектов железнодорожного транспорта согласно перечню, утверждаемому уполномоченным органом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противопожарной профилактической работы и ликвидацию пожаров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Грузоотправитель, грузополучатель обязан обеспечить охрану отдельных видов груза в силу их особых свойств, согласно перечню и в порядке, утверждаемых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Грузоотправитель, грузополучатель обязан обеспечить перевозку отдельных видов грузов в сопровождении своих представителей (проводников), согласно перечню и в порядке, установленном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Грузоотправитель, грузополучатель может осуществлять охрану и сопровождение грузов, не входящих в перечни, предусмотренные настоящей статьей, в порядке, установленном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Охрана общественного порядка и борьба с преступностью на железнодорожном транспорте обеспечиваются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Организация работы в особых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и оператор магистральной железнодорожной сети обязаны незамедлительно принимать меры по устранению последствий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и принятия этих мер они должны иметь необходимый запас материальных и технических средств, перечень которых определяется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Правоотношения, связанные с обеспечением мобилизационной готовности, мероприятий по гражданской обороне и аварийно-спасательным работам, регулируются специальным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Статьям 38. Действие железнодорожного транспорта в особых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возникновении чрезвычайных ситуаций природного и техногенного характера, а также при введении чрезвычайного положения, договорные отношения перевозчика на это время могут быть приостановлены на основании решений государственных органов, принятых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возникновении чрезвычайных ситуаций природного и техногенного характера, а также при введении чрезвычайного положения и иных обстоятельств, препятствующих перевозке, оператор магистральной железнодорожной сети может принять решение о временном прекращении либо ограничении оказания услуг, связанных с перевозкой в определенных направлениях железнодорожного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магистральной железнодорожной сети обязан установить срок действия такого решения, а также немедленно уведомить уполномоченный орган на железнодорожном транспорте, перевозчиков, клиентов и иных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результате действия обстоятельств, указанных в пунктах 1 и 2 настоящей статьи, возникли препятствия в перемещении багажа, груза и грузобагажа, лишающие перевозчика возможности доставить или выдать их клиенту, если по указанным причинам истекли предельные сроки хранения, перевозчик вправе вернуть багаж, груз и грузобагажом отправителю, грузоотправителю за их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8. Организация перевозки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Договор перевозки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грузополучателю, а грузоотправитель (грузополучатель) обязуется оплатить перевозку груза и обеспечить его приемку.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перевозки груза железнодорожным транспортом оформляется составлением железнодорожной транспортной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перевозки груза считается заключенным с момента выдачи грузоотправителю квитанции о приеме груза на основании транспортной железнодорожной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Изменение условий договора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Изменение условий договора перевозки, в том числе переадресовка груза, осуществляется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Переадресовка груза, находящегося под таможенным контролем, проводится при наличии согласия соответствующего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перевозка груза, находящегося под таможенным контролем, угрожает здоровью и жизни людей, безопасности движения, экологической безопасности, сохранности и качественному состоянию груза, переадресовка осуществляется без согласия таможенных органов, с обязательным уведомлением их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когда дальнейшая перевозка угрожает безопасности движения и сохранности груза, перевозчик имеет право произвести перегрузку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предусмотренных законодательными актами, грузы могут быть изъяты у перевозчика уполномоченными государственными органами в соответствии с их компетенцией. Расходы перевозчика по перевозке и хранению груза, а также причиненный ему вред, подлежат возмещению за счет виновного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Договор об организации перевозок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об организации перевозок грузов перевозчик обязуется в установленные сроки принимать, а грузоотправитель предъявлять к перевозке грузы в обусловленном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об организации перевозок грузов определяются объемы, сроки, качество перевозок, условия предоставления транспортных средств и предъявления грузов для перевозки, а также иные условия организации перевозки, не предусмотренные настоящим Законом и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42. Переход прав и обязанностей.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 момента направления уведомления о прибытии груза в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 права и обязанности по договору перевозки переходят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Грузополучатель вправе потребовать от грузоотправителя возмещения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расходов и убытков, выплаченных перевозчику вследствие неправильных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 грузоотправителя.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43. Правила перевозок грузов.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перевозок грузов определяют условия и порядок: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планирования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составления учетной карточки выполнения плана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приема грузов к перевозке;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выдачи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применения запорно-пломбировочных устройств для пломбирования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оформления накладной и перевозочных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перевозок массовых грузов маршрутами и группами вагонов по 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накладной;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перевозок грузов с объявленной ценностью;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нормы точности взвешивания грузов на вагонных весах;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нормы естественной убыли массы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расчетов по перевозкам;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эксплуатации подъездного пути, заключения договоров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эксплуатацию подъездного пути и/или подачу-уборку вагонов и обязательные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таких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сроки погрузки и выгрузки (разгрузки);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сроки доставки и правила исчисления сроков доставки;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удержания грузов, передачи грузов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17) переадресовки, возврата грузоотправителю;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18) перевозки насыпью и навалом;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19) перевозки на открытом подвижном составе;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20) перевозки в сопровождении проводников;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21) перевозки отправительскими маршрутами;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22) перевозки мелкими и малотоннажными отправками;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23) перевозки в контейнерах и транспортных пакетах;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24) перевозки смерзающихся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25) перевозки скоропортящихся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26) перевозки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27) перевозки грузов, подлежащих ветеринарному, фитосанитарному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28) перевозки по железнодорожным путям узкой колеи;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29) составления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30) стоимость возмещения частей вагонов, контейнеров, съемных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перевозочных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31) перевозки жидких грузов наливом, в вагонах-цистернах и бункерных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32) перевозки опасных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33) производства специальных исследований и экспертиз;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34) иные условия в соответствии с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44. Погрузка, выгрузка (разгрузка)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Погрузка и выгрузка (разгрузка) грузов осуществляется перевозчиком или грузоотправителем (грузополучателем) в порядке и сроки, предусмотренные правилами перевозок или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Грузоотправитель обязан подготовить груз к перевозке таким образом, чтобы обеспечивались безопасность движения, сохранность груза и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Грузополучатель обязан принять груз, прибывший в его адрес, и освободить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времени подачи вагонов, контейнеров под погрузку, выгрузку (разгрузку) средствами грузоотправителя, грузополучателя перевозчик обязан их уведомить не позднее, чем за 2 часа до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прибытии груза на станцию назначения перевозчик обязан уведомить грузополучателя не позднее 12 часов дня суток, следующих за днем прибытия груза, в порядке, установленном правилами перевозок. Если перевозчик не направит грузополучателю уведомление о прибытии груза, то последний освобождается от платы за хранение груза и платы за пользование вагонами и контейнерами до посылки уведомления о прибытии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Перевозчик может осуществлять предварительное уведомление грузополучателя о прибытии груза в его адрес, если это предусмотрено условиями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Планирование перевозок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осуществляет перевозки грузов в соответствии с договорами на организацию перевозок и договорами перевозки на основании поданных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заявки на перевозку грузов, порядок ее оформления, заполнения, исполнения, внесения изменений и учета устанавливаются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Подача заявок на перевозки в международном сообщении осуществляется на условиях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принятии заявки на перевозку грузов перевозчик может отказать в случаях, предусмотренных настоящим Законом и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Железнодорожная транспортная накладная.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Грузоотправитель обязан при предъявлении груза к перевозке представить перевозчику железнодорожную транспортную накладную на каждую отправку, а в необходимых случаях, предусмотренных законодательством, и иные документы (сертификат, лицензию, ветеринарное свидетельство, таможенные декларации).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железнодорожной транспортной накладной и иных перевозочных документов, порядок их оформления определяются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Грузоотправитель несет ответственность, предусмотренную действующим законодательством, за правильность сведений, внесенных в накладную, а также за все последствия неправильности, неточности или неполноты сведений, указанных им в железнодорожной транспортной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Проверка перевозочных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проверяет правильность сведений, указанных в железнодорожной транспортной накладной, для чего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проверку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грузоотправителя, грузополучателя, экспедитора нотариально заверенную копию свидетельства о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документы, удостоверяющие личность физических лиц, выступающих в качестве грузоотправителя,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грузоотправителя, грузополучателя, экспедитора обязан предоставлять перевозчику доверенность на прием (отправление) или выдачу (получение)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Грузоотправитель, грузополучатель, экспедитор обязаны извещать перевозчика о любых изменениях сведений, указанных в подпункте 2) пункта 1, пункте 2 настоящей статьи, до приема или выдачи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48. Подача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подать грузоотправителю под погрузку в срок, установленный принятой заявкой и/или договором транспортные средства (вагоны, контейнеры), пригодные для перевозки заявленных грузов: исправные, очищенные внутри и снаружи, в необходимых случаях промытые и продезинфицированные.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Грузоотправитель определяет пригодность вагонов и контейнеров в коммерческом отношении для перевозки заявленных грузов, за исключением случаев, когда погрузка вагонов осуществляется средствами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Грузоотправитель вправе отказаться от поданных транспортных средств, непригодных для перевозки соответствующего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Пломбирование вагонов,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Погруженные вагоны и контейнеры пломбируются: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запорно-пломбировочными устройствами перевозчика, когда груз погружен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запорно-пломбировочными устройствами грузоотправителя, порта, пристани, когда груз погружен грузоотправителем, портом, пристанью.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вскрытия вагонов, контейнеров для таможенного досмотра, их пломбирование новыми запорно-пломбировочными устройствами осуществляется таможенными органами видами запорно-пломбировочных устройств, которые разрешены для применения,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Запорно-пломбировочные устройства, наложенные таможенными органами, приравниваются к запорно-пломбировочным устройствам грузоотправителя 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Оплата за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перевозку груза и иные причитающиеся перевозчику платежи вносятся грузоотправителем, экспедитором до момента отправления груза,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плата за перевозки грузов взимается из расчета за кратчайшее расстояние, на которое осуществляются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Окончательные расчеты, связанные с перевозкой груза, производятся с грузополучателем по прибытии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Перевозчик, при наличии у грузоотправителя, грузополучателя, экспедитора долга за перевозку, а также при несвоевременном внесении платежей, может задержать отправление вагонов, контейнеров, грузов или выдачу груза, прекратить подачу вагонов, контейнеров отказать в заключении или исполнении договора перевозки до внесения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совершении действий, предусмотренных пунктом 3 настоящей статьи, виновная сторона (грузоотправитель, грузополучатель, экспедитор) уплачивает перевозчику плату за пользование вагонами и контейнерами за все время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Оплата за перевозку груза производится в день приема груза к перевозке, а при расчетах по прибытию груза - в день направления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Сроки доставки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доставить груз на железнодорожную станцию назначения в срок, определенный договором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 считается доставленным в срок, если до истечения срока доставки он выгружен перевозчиком или подан под выгрузку (разгрузку) грузополучателю в местах установленных для выгрузки (разгрузки).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подача груза под выгрузку (разгрузку) задержана по вине грузоотправителя, грузополучателя, ветвевладельца (занятость фронта выгрузки, не внесение платы за перевозку грузов и иных, причитающихся перевозчику платежей), груз считается доставленным в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Плата за пользование вагонами, контейнерами.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время нахождения у грузоотправителя, грузополучателя вагона, контейнера, не принадлежащих им, либо за время ожидания их подачи, приема по причинам, зависящим от грузоотправителя, грузополучателя они вносят перевозчику плату за пользование вагонами, контейнерами.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Грузополучатель, грузоотправитель обязаны возместить перевозчику расходы, выплаченные оператору магистральной железнодорожной сети за время задержки по их вине на станционных путях вагонов,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Проверка груза при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при выдаче груза проверяет его в случаях прибытия: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поврежденном вагоне, контейнере;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вагоне, контейнере с запорно-пломбировочными устройствами попутных железнодорожных станций, а также с поврежденными запорно-пломбировочными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признаками недостачи, порчи или повреждения при перевозке на открытом подвижном составе или в крытых вагонах без запорно-пломбировочных устройств, когда такая перевозка предусмотрена правилами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нарушением сроков доставки или нарушением температурного режима при перевозке скоропортящегося груза в рефрижераторных вагонах;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погруженного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когда выгрузка осуществляется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Тарные и штучные грузы выдаются перевозчиком с проверкой веса и состояния груза только в поврежденных местах. При обнаружении повреждения тары или других обстоятельств, могущих влиять на состояние груза, перевозчик производит проверку груза в поврежденных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Проверка веса груза при выдаче осуществляется способом, аналогичным способу его определения при погрузке.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 груза считается правильным, если разница в весе груза, определенного на станции отправления, по сравнению с весом, оказавшимся на станции назначения, не превышает норм предельного весового расхождения и естественной убыли, установленных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отсутствия у грузополучателя и перевозчика вагонных весов грузы, перевозимые навалом и насыпью, выдаются без проверки их веса.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Определение размера повреждения, порчи и недостачи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обнаружения недостачи, порчи или повреждения груза, перевозчик и грузополучатель определяют размер прямого действительного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инициативе перевозчика или грузополучателя может быть проведена экспертиза или иное необходимое исследование по определению размера прямого действительного ущерба, вызванного недостачей, порчей или повреждением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по проведению экспертизы или иного необходимого исследования возлагаются на виновную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55. Меры по обеспечению обязательств по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имеет право удерживать переданные ему для перевозки грузы и багаж в обеспечение провозной платы и других причитающихся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реализации груза (изъятого, конфискованного, признанного бесхозяйным) по решениям судов и иных уполномоченных органов расходы перевозчика, понесенные в связи с перевозкой и хранением, возмещаются как расходы по совершению исполнительных действий лиц, к компетенции которых относится исполнение судебных решений и решений иных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56. Последствия нарушения обязательств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уклонении грузополучателя от исполнения обязательств по получению груза перевозчик по истечении 7-ми суток (в отношении скоропортящихся грузов - 2-х суток) с момента прибытия груза обязан уведомить грузоотправителя о том, что ему необходимо распорядиться грузом. Грузоотправитель обязан распорядиться грузом в течение 4-х суток (скоропортящимся грузов - 2-х суток) с момента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отсутствие указаний грузоотправителя о том, как распорядиться скоропортящимся грузом, когда хранение груза может привести к его порче, перевозчик имеет право реализовать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Сумма, вырученная от реализации скоропортящегося груза, за вычетом всех причитающихся перевозчику платежей, вносится в депозит нотариуса на имя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 до момента получения указаний грузоотправителя о распоряжении грузом, имеет право выдать груз грузополучателю.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неполучения указаний грузоотправителя о распоряжении грузом в сроки, установленные пунктом 1 настоящей статьи, перевозчик имеет право возвратить груз грузоотправителю за его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57. Прибытие груза в адрес ненадлежащего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прибытия в адрес грузополучателя груза, поставка которого не предусмотрена договором, а также груза, наименование которого не соответствует наименованию, указанному в транспортной железнодорожной накладной: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грузополучатель обязан, в течение одних суток с момента получения уведомления о прибытии груза, письменно уведомить перевозчика о том, что он является ненадлежащей стороной по договору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перевозчик обязан немедленно уведомить грузоотправителя о необходимости распорядиться грузом, а грузоотправитель обязан в течение 4-х суток (в отношении скоропортящихся грузов - 2-х суток) дать письменное указание о распоряжении грузом.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Грузополучатель, указанный в железнодорожной накладной, имеет право получить груз при оплате всех причитающихся перевозчику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неполучении в сроки, предусмотренные пунктом 1 настоящей статьи, указаний грузоотправителя о распоряжении грузом, перевозчик имеет право вернуть груз грузоотправителю за его счет, а скоропортящийся груз реализовать в соответствии с пунктом 2 статьи 56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58. Препятствия к перевозке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уведомить грузоотправителя, экспедитора о возникновении препятствий к перевозке груза по их вине (задержке таможенными или иными государственными органами) и невозможности передачи таких грузов иным перевозчикам для дальнейшей перевозки, в течение суток с момента возникновения таких препятствий.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Грузоотправитель, а также экспедитор, если такие обязательства возложены на него договором, обязаны принять меры по устранению препятствий к перевозке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Установленные для перевозчика сроки доставки груза увеличиваются на время задержки груза по вине грузоотправителя, экспедитора.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время задержки экспортного и импортного груза виновный уплачивает перевозчику плату за пользование вагонами и контейнерами, а за время задержки транзитного груза - плату, в размере, установленном условиями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грузоотправитель не принял меры в отношении задержанного груза в течение 8-ми суток (в отношении скоропортящегося груза в течение 4-х суток) с момента получения от перевозчика уведомления, перевозчик имеет право вернуть груз грузоотправителю за его счет, а скоропортящийся груз реализовать в соответствии с пунктом 2 статьи 56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Глава 9. Перевозка пассажиров, багажа, грузобагажа и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59. Организация перевозок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перевозки пассажиров осуществляется перевозчиком по решению органов государственного управления об организации маршрутов пассажирских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Перевозки пассажиров могут быть организованы перевозчиком самостоятельно, а также по предложениям заинтересованных лиц с заключением соответствующего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пассажиров организуются перевозчиком по расписанию, согласованному с оператором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60. Договор перевозки пассажира, багажа и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перевозки пассажира перевозчик обязуется перевезти его в пункт назначения, предоставив ему место в поезде согласно проездному документу (билету), а пассажир обязан оплатить проезд.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договору перевозки багажа, грузобагажа перевозчик обязуется перевезти багаж, грузобагаж в пункт назначения, а отправитель (независимо от наличия проездного документа) оплатить его провоз.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на перевозку пассажира оформляется проездным документом (билетом), на перевозку багажа - багажной квитанцией, а на перевозку грузобагажа - грузобагажной квитанцией.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обязан обеспечить продажу проездного документа (билета) до указанной пассажиром станции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Перевозчик, не предоставивший пассажиру место согласно проездному документу либо отказавшийся от продолжения перевозки, обязан за свой счет доставить пассажира в пункт назначения или возместить все убытки, причиненные пассажиру ненадлежащим исполнением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проездных документов, порядок их продажи и сроки действия устанавливаются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61. Правила перевозок пассажиров, багажа и грузобагажа.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Правилами перевозок пассажиров, багажа и грузобагажа определяются: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организация продажи, продления срока действия проездных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(билетов) и работы билетных касс;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категория пассажирского вагона, в том числе по уровню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комфортности;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перечень обязательных услуг, оказываемых пассажирам в пассажирских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поездах и на вокзалах;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условия и порядок изменения условий проезда пассажира,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постельных принадлежностей и других услуг в поездах;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порядок оформления остановки пассажиром в пути следования (до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порядок и условия провоза ручной клади;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условия и порядок приема и выдачи багажа, грузобагажа;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формы перевозочных документов и порядок их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перечень животных, допускаемых к перевозке, порядок и условия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порядок выдачи багажа и грузобагажа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порядок и условия переотправки багажа и грузобагажа;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порядок хранения, удержания, передачи багажа и грузобагажа;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порядок перевозки опасных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порядок возврата платежей за неиспользованные проездные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(билеты);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правила проезда несовершеннолетних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иные условия в соответствии с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62. Права и обязанности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Пассажир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проездной документ (билет) на любой поезд и в любой вагон до названной им станции назначения, открытой для пассажирских операций по маршрутам следования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получить место в вагоне поезда согласно приобретенному проездному документу (билету);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провозить с собой бесплатно одного ребенка до 7 лет, если он не занимает отдельного места, и с оплатой проезда в размере 50 процентов детей в возрасте от 7 до 15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провозить с собой бесплатно ручной клади не свыше 36 килограммов, габариты которой по сумме трех измерений не превышает 200 сантиметров. При этом ручная кладь, превышающая указанные параметры, подлежит сдаче в багажный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возвратить проездной документ (билет) перевозчику и получить от перевозчика возврат платы за проезд и провоз багажа (а отправитель - платы за провоз багажа, грузобагажа) в порядке, установленном правилами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продлить срок действия проездного документа (билета) в порядке, установленном правилами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делать остановку в пути следования и продлить срок действия проездного документа (билета) не более, чем на 10 дней, в порядке, установленном правилами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выезжать пассажирским поездом, отходящим ранее поезда, на который приобретен проездной документ (билет) при наличии свободных мест и внесением изменений в проездной документ (билет);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сдавать к перевозке багаж за установленную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Пассажир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предъявить документ, удостоверяющий личность, при приобретении проездного документа (билета), при посадке в поезд и при проверке проездного документа (билета) в пути следования, за исключением поездов пригородного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проездной документ (билет) при посадке в поезд и в пути следования до окончания поездки;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общественный порядок, правила пользования пассажирскими вагонами и вокзальными помещениями, а также бережно относиться к имуществу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63. Провоз багажа и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принять от пассажира или отправителя багаж и грузобагаж, и отправить до любой железнодорожной станции, открытой для данных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Багаж, грузобагаж отправителя отправляется в ближайшем поезде, в котором имеется багажный вагон. При этом перевозчик обязан обеспечить первоочередное отправление багажа, грузобагажа пассажира. Багаж, грузобагаж, следующий по маршруту указанному в проездном документе пассажира, должен быть отправлен поездом, которым следует пассажир или ближайшим поездом, в котором имеется багажный вагон.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Пассажир (отправитель) при сдаче багажа, грузобагажа обязан объявить их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перевозке багажом, грузобагажом принимаются такие вещи и предметы, которые по своим размерам, упаковке и свойствам могут быть без затруднений погружены и размещены в багажном вагоне и не могут причинить вреда имуществу перевозчика и багажу, грузобагажу других пассажиров (отправителей).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64. Срок доставки багажа и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доставки багажа и грузобагажа определяется временем следования до железнодорожной станции назначения в поездах, в которых осуществляется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багаж, грузобагаж следует с перегрузкой в пути, то срок доставки определяется с добавлением суток на каждую перегрузку.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Пассажир, отправитель имеют право считать багаж, грузобагаж утраченным и потребовать возмещения его стоимости, если багаж не прибудет на станцию назначения по истечении 7-ми суток после окончания срока доставки багажа,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Пассажиру, получателю багаж, грузобагаж выдаются на станции назначения по предъявлению багажной, грузобагажной квитанции и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багажа, грузобагажа производится в течение времени, когда станция открыта для операций по пассажирским перевозкам.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65. Последствия истечения предельных сроков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случае, когда пассажир, получатель не получил багаж, грузобагаж по причинам, не зависящим от перевозчика, перевозчик обязан хранить его на станции назначения в течение 30-ти дней со дня прибытия, а багаж и грузобагаж, следующий под таможенным контролем - в течение 15-ти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истечении предельных сроков хранения, указанных в пункте 1 настоящей статьи, перевозчик передает багаж и грузобагаж в распоряжение уполномоченных государственных органов (налоговых, таможенных и иных). С этого момента пассажир, отправитель, получатель вправе обратиться к ним по вопросам возмещения стоимости или получения багажа,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реализации багажа, грузобагажа (изъятого, конфискованного, признанного бесхозяйным) по решениям судов и иных уполномоченных органов расходы перевозчика, понесенные в связи с перевозкой и хранением, возмещаются как расходы по совершению исполнительных действий лиц, к компетенции которых относится исполнение судебных решений и решений иных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66. Организация перевозок пассажиров в пригородном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пригородном сообщении перевозчик организует перевозки пассажиров по решению местных исполнительных органов и предложениям иных заинтересованных лиц с заключением соответствующего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67. Перевозка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почты осуществляется в почтовых вагонах в порядке, установленном уполномоченным органом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10. Ответственность по обязательствам, вытекающим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из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68. Ответственность за нарушение обязательств по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неисполнения или ненадлежащего исполнения обязательств, вытекающих из перевозки, стороны несут ответственность по основаниям и в размерах, установленных настоящим Законом, международными договорами Республики Казахстан, правилами перевозок, а также заключаемыми на их основе договорами. Привлечение к ответственности стороны, нарушившей обязательства, производится только по требованию стороны, чьи права нарушены.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сторон, имеющие целью ограничить или устранить ответственность, установленную настоящим Законом, недействительны.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увеличить размеры ответственности, установленные настоящим Законом, а также предусмотреть дополнительную ответственность по договору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Взаимная ответственность перевозчиков за неисполнение или ненадлежащее исполнение обязательств по перевозке, в том числе в прямом смешанном и международном сообщении, определяется настоящим Законом, правилами перевозок грузов, пассажиров, а также соглашениями между перевозчиками (в том числе международными).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осуществления перевозки несколькими перевозчиками они несут солидарную ответственность перед отправителем (грузоотправителем), получателем (грузополучателем) за утрату, порчу, повреждение, недостачу, просрочку доставки багажа, груза,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перевозчик понесет ответственность, наступившую по вине иного перевозчика, грузоотправителя, грузополучателя, ветвевладельца, экспедитора, он имеет к виновным право регрессного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69. Неустойка (штраф).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или ненадлежащее исполнение обязательств по перевозке груза виновная сторона уплачивает неустойку (штраф) в размерах,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кодексом, настоящим Законом или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средствами, установленном Гражданским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отсутствии иного соглашения сторон из суммы произведенного платежа погашается, прежде всего, сумма неустойки (штрафа), а в оставшейся части - основная сумма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70. Ответственность перевозчика за вред, причиненный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здоровью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несет ответственность по обязательствам, возникающим вследствие причинения вреда жизни или здоровью пассажира, в соответствии с Гражданским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перевозчика наступает за причинение вреда жизни, здоровью пассажира в период нахождения пассажира в поезде и на территории вокзала при посадке (высадке) на поезд.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71. Ответственность перевозчика за утрату, недостачу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повреждение (порчу) багажа, груза,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обеспечить сохранность багажа, груза, грузобагажа с момента приема их к перевозке до момента выдачи грузополучателю,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Имущественная ответственность за утрату, недостачу, повреждение (порчу) багажа, груза, грузобагажа переходит с момента их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утрату, недостачу или повреждение (порчу) груза, принятого к перевозке без объявления ценности, перевозчик несет ответственность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утраты или недостачи - в размере стоимости утраченного или недостающего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повреждения (порчи) - в размере суммы, на которую понизилась стоимость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груза определяется, исходя из его цены, указанной в счете продавца, договоре, а при ее отсутствии - исходя из цены, которая при сравнимых обстоятельствах обычно взимается за аналогичные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утрату, недостачу или повреждение (порчу) багажа и грузобагажа, а также груза, сданного к перевозке с объявлением ценности, перевозчик несет ответственность в размере объявленной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Перевозчик, помимо возмещения ущерба, предусмотренного пунктом 3 и пунктом 4 настоящей статьи, возвращает клиенту провозную плату, полученную за перевозку утраченного, недостающего, поврежденного (испорченного) багажа, груза, грузобагажа, если провозная плата не входит в их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Багаж, груз, грузобагаж считается утраченным спустя 7 дней по истечении срока доставки, а при перевозке грузов в прямом смешанном сообщении - по истечении 30 дней со дня приема к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прибытия багажа, груза, грузобагажа по истечении указанных сроков получатель может принять их и возвратить сумму, выплаченную перевозчиком за утрату.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Перевозчик несет ответственность за сохранность багажа, груза, грузобагажа, если не докажет, что утрата, недостача, повреждение (порча) произошли вследствие обстоятельств, которые перевозчик не мог предотвратить и устранение которых от него не зависело.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выдачи груза, не соответствующего сведениям, указанным в железнодорожной накладной, при погрузке такого груза перевозчиком, последний несет ответственность перед грузополучателем в размере стоимости груза, указанного в железнодорожной накладной, как за его утрату.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72. Ответственность за невыполнение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плану перевозок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за неподачу транспортных средств в соответствии с принятой заявкой, а грузоотправитель за не предъявление груза, а также за не использование поданных транспортных средств, несут взаимную имущественную ответственность в виде штрафа, исчисляемого в процентах от величины месячного расчетного показателя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перевозке грузов в контейнерах: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15 процентов за каждый контейнер массой брутто до 5 тонн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30 процентов за каждый контейнер массой брутто от 5 до 10 тонн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60 процентов за каждый контейнер массой брутто свыше 10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перевозке грузов в вагонах, за исключением рефрижераторных вагонов и транспортеров - 150 процентов за каждый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перевозке в рефрижераторных вагонах, транспортерах - 290 процентов за каждый вагон, транспортер.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перевозке грузов (перевозка которых установлена только в вагонах) по железнодорожным линиям, имеющим узкую колею - в размере 50 процентов штрафов, предусмотренных пунктом 1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Штраф за невыполнение заявки на перевозку грузов взимается независимо от платы за пользование вагонами, контейнерами.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73. Ответственность за самовольное занятие,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повреждение или утрату вагонов и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Перевозчик, грузоотправитель, грузополучатель, а также иные лица не вправе использовать не принадлежащие им вагоны, контейнеры для собственных перевозок, хранения грузов и не вправе использовать их под погрузку без разрешений владельцев, если это не предусмотрено соответствующими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несоблюдение такого требования виновная сторона, помимо платы за пользование вагонами, контейнерами, несет перед владельцем имущественную ответственность в виде штрафа в размере платы за пользование вагонами, контейнерами.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штрафа, предусмотренного пунктом 2 настоящей статьи, не освобождает виновную сторону от имущественной ответственности перед владельцем, установленной Гражданским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74. Ответственность за нарушение сроков доставки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каждые сутки просрочки доставки груза, в том числе при перевозке в прямом смешанном сообщении за железнодорожную часть пути, перевозчик уплачивает грузополучателю штраф в размере 5 процентов провозной платы за перевозку железнодорожным транспортом, но не свыше 50 процентов провозной платы, если не докажет, что просрочка произошла не по его 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размере с перевозчика взыскивается штраф за просрочку доставки порожних вагонов, не принадлежащих перевозчику.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нарушение грузоотправителем, грузополучателем, экспедитором требований законодательства по оформлению документов на экспорт, импорт, транзит товаров, повлекшее задержку вагонов и контейнеров органами таможенного, пограничного или других видов контроля, в пользу перевозчика взимается штраф в размере платы за пользование вагонами, контейнерами.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75. Ответственность за нарушение сроков доставки пассажира,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багажа, грузобагажа.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каждые сутки просрочки доставки багажа, грузобагажа перевозчик уплачивает пассажиру, получателю штраф в размере 10 процентов провозной платы, но не свыше 50 процентов провозной платы, если не докажет, что просрочка произошла не по его 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Просрочка в доставке исчисляется с 24-х часов суток, в которые должен прибыть багаж, грузобагаж.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штрафа за нарушение сроков в доставке багажа, грузобагажа производится на основании акта общей формы по заявлению пассажира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задержку отправления, а также за опоздание пассажирского поезда, перевозящего пассажира, на железнодорожную станцию назначения перевозчик уплачивает штраф пассажиру в размере 3-х процентов от стоимости проездного документа за каждый час задержки, помимо возмещения убытков пассажиру, если последние имели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взысканного штрафа не может превышать стоимости проездного документа (билета).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штрафа за опоздание пассажирского поезда производится по заявлению пассажира в соответствии с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76. Ответственность за предъявление багажа, груза, грузобагажа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 перевозке с нарушением условий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неправильное указание в железнодорожной накладной наименования груза, его особых свойств или необходимых мер предосторожности, а также за отправление груза, перевозка которого запрещена, с грузоотправителя в пользу перевозчика взыскивается штраф в размере пятикратной стоимости перевозки наряду с возмещением убытков, причиненных данными обстоятельствами.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Отправитель багажа, грузобагажа несет перед перевозчиком ответственность в виде штрафа в размере пятикратной стоимости перевозки за провоз багажа, грузобагажа, перевозка которых запрещена, а в случаях, предусмотренных действующим законодательством, привлекается к административной или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77. Ответственность пассажира, не имеющего проездных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проезд без проездных документов с пассажира, кроме стоимости проезда, в пользу перевозчика взыскивается штраф в размере десятикратного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78. Ответственность за перегруз вагонов,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перегруз вагона, контейнера сверх грузоподъемности (вместимости) с грузоотправителя взыскивается штраф в пользу перевозчика в размере 50 процентов провозной платы наряду с возмещением убытков, причиненных данными обстоятельствами.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79. Ответственность за неочистку вагонов, контейнеров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имеет право отказаться от приема неочищенного вагона, контейнера. За время нахождения вагона, контейнера под очисткой грузополучатель уплачивает перевозчику плату за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отказ очистить вагон, контейнер с грузополучателя взыскивается штраф в пользу перевозчика в размере двукратной стоимости работ по очистке.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80. Ответственность за повреждение или утрату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подвижного состава, контейнеров, съемных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перевозочных приспособлений.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повреждение или утрату подвижного состава, контейнеров, съемных перевозочных приспособлений и средств пакетирования с виновной стороны в пользу собственника (владельца) взыскивается стоимость утраченного имущества или необходимого ремонта, а также штраф в размере стоимости утраченного имущества или необходимого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81. Ответственность за задержку подачи, уборки вагонов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подъездных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договорам на подачу и уборку вагонов, эксплуатацию подъездного пути перевозчик несет ответственность в виде штрафа за задержку подачи, уборки, приема вагонов на места (с мест) погрузки и выгрузки на железнодорожных подъездных путях в размере 1,7 процента от величины месячного расчетного показателя за каждый вагон в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начисляется за все время задержки с момента нарушения сроков подачи, уборки вагонов, предусмотренных указанными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Задержка вагонов менее чем на 15 минут в расчет не принимается. Задержка вагонов от 15 минут до 1 часа принимается за полный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82. Освобождение от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могут быть освобождены от ответственности за неисполнение или ненадлежащее исполнение обязательств, вытекающих из договора перевозки, по основаниям, предусмотренным Гражданским кодексом, настоящим Законом,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освобождаются от ответственности, если неисполнение или ненадлежащее исполнение обязательств, произошло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непреодолимой силы, а также чрезвычайных ситуациях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военных действий,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или ограничения перемещения грузов, движения поездов, объявленного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83. Освобождение перевозчика от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Перевозчик, освобождается от ответственности, помимо оснований, указанных в пункте 2 статьи 82 настоящего Закона,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неисполнения или ненадлежащего исполнения обязательств по вине пассажира, отправителя (грузоотправителя), получателя (грузополучателя), экспедитора;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восполнения неподачи вагонов, контейнеров, допущенной за отдельные дни декады в течение этой календарной декады с согласия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подачи вагонов, контейнеров или задержке отправления грузов по основаниям, предусмотренным пунктом 4 статьи 50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порчи и повреждения груза вследствие его несвоевременной выгрузки и вывоза грузополучателем;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прибытия багажа, груза и грузобагажа в исправном вагоне, контейнере с исправными запорно-пломбировочными устройствами, установленными отправителем (грузоотправителем), либо в исправном подвижном составе без перегрузки в пути следования с исправной защитной маркировкой или исправной увязкой, а также при наличии других признаков, свидетельствующих о сохранности багажа, груза, грузобагажа;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несохранности груза вследствие особых естественных свойств, а также вследствие сдачи его к перевозке без указания в перевозочных документах особых свойств, требующих особых условий или мер предосторожности при перевозке или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погрузки, выгрузки (разгрузки) груза в крытый вагон, контейнеры, если погрузка или выгрузка (разгрузка) производилась средствами грузоотправителя или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несохранности груза вследствие естественных причин, связанных с перевозкой на открытом подвижном составе;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перевозки груза в сопровождении проводника грузоотправителя или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неправильности, неточности или неполноты сведений, указанных грузоотправителем в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разницы в весе груза в пределах норм естественной убыли, снижения влажности и расхождения норм в показаниях весов, а также разницы в весе груза, принятого к перевозке по весу, определенному грузоотправителем без участия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порчи скоропортящегося груза при соблюдении срока транспортабельности и температурного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несохранности багажа, груза, грузобагажа вследствие скрытых недостатков транспортной тары или их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не несет ответственность за сохранность багажа, следующего вместе с пассажиром в качестве ручной клади.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84. Освобождение от ответственности грузоотправителя,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Грузоотправитель, грузополучатель, помимо оснований, указанных в пункте 2 статьи 82 настоящего Закона, освобождается от ответственности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использования вагонов, контейнеров, поданных без его предварительного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восполнения недогруза, допущенного в отдельные дни декады, в течение этой календарной декады с согласия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меньшего количества вагонов, контейнеров, чем предусмотрено заявкой в результате уплотненной загрузки;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предупреждения перевозчика о не использовании вагонов, контейнеров не менее чем за трое суток до дня погрузки.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11. Акты, претензии, 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85. Условия и порядок предъявления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предъявления к перевозчику претензий, вытекающих из договора перевозки, имеет пассажир, отправитель (грузоотправитель), получатель (грузополучатель).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претензии должны быть приложены в подлинниках или заверенных копиях документы, свидетельствующие о наличии у заявителя права на предъявление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претензии в подлинниках должны быть приложены следующие документы, подтверждающие требования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задержки отправления или опоздания пассажирского поезда - проездной документ (билет);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утраты, нарушении сроков доставки багажа, грузобагажа - багажная, грузобагажная квитанция;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недостачи, повреждения (порчи) багажа, грузобагажа - багажная, грузобагажная квитанция и коммерческий 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утраты груза - грузовая квитанция;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недостачи, порчи, повреждения, задержки выдачи груза - транспортная железнодорожная накладная, а также коммерческий 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нарушения сроков доставки груза - транспортная железнодорожная накладная.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претензии в отношении утраты, недостачи, или повреждения (порчи) груза, кроме документов, указанных в пункте 3 настоящей статьи, должны быть приложены документы, подтверждающие право собственности и стоимость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86. Сроки предъявления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Претензии, вытекающие из договора перевозки, могут быть предъявлены к перевозчику в течение трех месяцев, а претензии в отношении неустойки (штрафа) и возврате излишне уплаченных провозных платежей - в течение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сроки предъявления претензий начинают течь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возмещения за утрату багажа, груза, грузобагажа - по истечении 7-ми суток со дня окончания срока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возмещения за недостачу, повреждение (порчу), просрочку доставки багажа, груза, грузобагажа - со дня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возврата провозных платежей, излишне уплаченных за перевозку багажа, груза, грузобагажа - со дня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просрочки доставки багажа и грузобагажа - со дня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взыскания штрафов за невыполнение принятой заявки на перевозку груза - по окончании срока, установленного правилами перевозок для исполнения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 - со дня наступления события, послужившего основанием для предъявления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имеет право рассмотреть предъявленную претензию по истечению установленных сроков, если признает уважительной причину пропуска претензионного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87. Порядок и сроки рассмотрения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Претензия подлежит рассмотрению в месячный срок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Претензия может быть удовлетворена либо отклонена перевозчиком полностью или частично. О результатах рассмотрения претензии перевозчик уведомляет в письменной форме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частичном удовлетворении или отклонении претензии заявителя в уведомлении перевозчика должно быть указано основание принятого решения со ссылкой на соответствующие нормативные правовые документы. Уведомление направляется заявителю с документами, приложенными к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88.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Обстоятельства, которые могут служить основанием для имущественной ответственности перевозчика, отправителя (грузоотправителя), получателя (грузополучателя), экспедитора или пассажира при осуществлении перевозок, удостоверяются коммерческими актами или актами общей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коммерческого акта и акта общей формы, а также правила их составления устанавливаются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обязан составить коммерческий акт при выдаче груза, багажа и грузобагажа для удостоверения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фактического наименования, а также массы и количества мест данным, указанным в перевозочном документе;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повреждения (порчи);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груза, багажа или грузобагажа без перевозочных документов или перевозочных документов без груза, багажа или грузобагажа;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возвращения перевозчику похищенного груза, багажа или грузобагажа;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неподачи груза перевозчиком на места выгрузки (разгрузки) выдачи в течение 24 часов после оформления документов о выдаче груза. В данном случае коммерческий акт составляется только по требованию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сделать отметку в перевозочных документах о составлении коммерческого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общей формы составляются для удостоверения обстоятельств, не предусмотренных пунктом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Стороны, участвующие в составлении акта, не имеют права отказаться от его подписания. При несогласии с содержанием акта стороны вправе изложить в нем свое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составившие или подписавшие акт, содержащий недостоверную информацию, несут ответственность, установленную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89. Сроки исковой давности.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Иски к перевозчику, вытекающие из перевозки, могут быть предъявлены в случае полного или частичного отказа перевозчика удовлетворить претензию, либо в случае неполучения ответа перевозчиком на предъявленную претензию в сроки, установленные статьей 87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исковой давности по договору перевозки груза -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исковой давности начинает течь на следующий день после наступления события, послужившего основанием для предъявления 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12. Заключительные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90. Информация, служебное делопроизводство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предоставлять пассажирам, отправителям (грузоотправителям), получателям (грузополучателям) необходимую и достоверную информацию об услугах по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на железнодорожных станциях, вокзалах, в поездах и других местах обслуживания пассажиров, отправителей (грузоотправителей), получателей (грузополучателей) предоставляется на государственном и русском языках, а также может предоставляться на других языках с учетом интересов местного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изменении стоимости перевозки пассажиров, багажа, грузов, грузобагажа сообщаются в средствах массовой информации не позднее, чем за 10 дней до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делопроизводство и связь на железнодорожном транспорте осуществляется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Перевозочные документы и международные сообщения на </w:t>
      </w:r>
    </w:p>
    <w:bookmarkEnd w:id="7"/>
    <w:bookmarkStart w:name="z1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железнодорожном транспорте осуществляются на языках, определяемых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91. Учетно-отчетное время на железнодорожном транспорте.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 железнодорожном транспорте применяется единое учетно-отчетное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время, устанавливаемое уполномоченным органом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железнодорожном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международном сообщении учетно-отчетное время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договорами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