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e308" w14:textId="8aae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охотничьего хозяйства "Жарлыколь"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2000 года N 1725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лесного, рыбного и охотничьего хозяйства Министерства природных ресурсов и охраны окружающей среды Республики Казахстан передать в установленном порядке Управлению Делами Президента Республики Казахстан (по согласованию) охотничье хозяйство "Жарлыколь" Республиканского государственного предприятия "Жасыл аймак".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 Республики Казахстан совместно с Управлением Делами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(по согласованию) принять необходимые меры,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вытекающие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