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37db" w14:textId="9eb3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программы развития молочного производства в пригородных зонах крупных городов на 2000-2002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2000 года N 1719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5 февраля 2000 года N 175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Программы развития сельскохозяйственного производства на 2000-2002 годы", а также в целях обеспечения населения крупных городов молоком и молочной продукцией отечественного производства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Отраслевую программу развития молочного производства в пригородных зонах крупных городов на 2000-2002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Утверждена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постановлением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15 ноября 2000 года N 1719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Отраслевая программа развития молочного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производства в пригородных зонах крупных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 2000-2002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Отраслевой программы развития молочного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пригородных зонах крупных городов на 2000-2002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 Отраслевая программа развития молочного производства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        пригородных зонах крупных городов на 2000-2002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разработки       5 февраля 2000 года N 175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P000175_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        мероприятий по реализации Программы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сельскохозяйственного производства на 2000-2002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         Министерство сельского хозяйства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разработчики 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        2000-2002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 Максимальное удовлетворение платежеспособного спроса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населения крупных городов в широком ассортименте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молочной продукции отечественного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 Восстановление и развитие молокоперерабатывающих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        организаций, расширение их сырьевой базы и сети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заготовительных пунктов, организации рынков сбыта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произведенной продукции. Концентрация молочного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производства вокруг крупных городов,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генетического потенциала и создание кормовой базы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молочного скотоводства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Исполнители      Определены в мероприятиях по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и          Общий объем финансирования Программы составляет 3 930,4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        млн.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   республиканский бюджет - 672,4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местный бюджет, инвестиции, собственные средства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юридических и физических лиц - 3 258 млн.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 Реализация Программы позволит обеспечить потребности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конечные         населения крупных городов молоком из пригородных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       зон до 87%, снизить объемы импорта молока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молокопродуктов в пересчете на молоко в 2 раза.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способствовать восстановлению и развитию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молокоперерабатывающих организаций, расширению их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сырьевой базы и сети заготовительных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1.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последние годы в связи с тенденцией снижения объемов производства молока и молочных продуктов все большее значение приобретают вопросы насыщения рынка этими продуктами отечественного производства. Одним из условий наращивания объемов производства является использование имеющихся резервов и повышение экономической эффективности производства сельскохозяйственной продукции, в том числе и развитие молочного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молочного животноводства в пригородных зонах из-за своей близости к рынкам сбыта всегда было наиболее эффективным по молочному производству. Однако экономическая ситуация последних лет, резкое снижение платежеспособного спроса населения привели к свертыванию созданного за годы плановой экономики специализированного производства молока и его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переработки вокруг крупных городов. Поэтому решение вопросов расширения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сырьевой базы по молоку и его переработки наиболее целесообразно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концентрации молочного животноводства вокруг городов с учетом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 молокоперерабатывающей отрасли, что и предусматривается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комплексе мер настоящей программы.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2. Анализ современного состояния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потребления молока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Таблица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2.1. Динамика производства и потребления молока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 республике за 1992-1999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(тыс. тонн)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Годы   ! Производство !  Импорт  !  Экспорт !  Потребление  !  Сальдо*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 !          !          !  населением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1992        5265,1        46,7       172,9        4577,6        561,3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1993        5576,1        56,5       121,3        4410,6       1100,7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1994        5296,0        41,4       116,9        4120,7       1099,8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1995        4619,1        87,6        87,8        3705,3        913,6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1996        3627,1       109,3        33,6        3391,5        311,3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1997        3334,5       163,3        14,4        3084,5        398,9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1998        3394,3       191,2        21,4        3104,9        459,2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1999        3535,0       163,0         5,6        3150,0        542,4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*Сальдо - остатки на начало года и использование на непищевые цели.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Объемы производства молока во всех категориях хозяйств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сокращались до 1998 года, в последующие годы наблюдается стабилизация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рост объемов производства. Аналогичная тенденция имеет место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потреблению молока населением республики. При этом возросли объемы импорта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молока и значительно снизился экспорт данной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Таблица 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2.2. Состояние обеспеченности населения республики молоком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 молочными продуктами в 1999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(тыс. тонн)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Показатели                             !    Факт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!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                                               3535,0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                                                      163,0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приход:                                              3698,0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потреблено населением                                      3150,0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использовано на кормовые цели                               353,0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                                                       5,6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Потери                                                        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расход:                                              3515,6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на конец года                                       182,4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Обеспеченность молоком собственного производства, %         100,6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Потреблено на душу населения молочных продуктов на год, кг   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Платежеспособный спрос населения республики на молоко в целом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покрывается собственным производством.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Потребление молока на душу населения составляет от уровня научно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обоснованных норм - 405 кг (52%) и от максимально достигнутого уровня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1990 году - 311 кг (67%).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2.3. Обеспеченность молоком и молочными продуктами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населения сельской местности и малых городов, расположенных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за пределами пригородных зон в 1999 году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(тыс. тонн)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Показатели                                   !  Факт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                                            2173,0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                                                    15,0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приход:                                           2188,0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Потреблено на собственные нужды                         1921,4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                                                    5,6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Вывоз на рынки крупных городов                           257,0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Потери                                                     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Товарность молока, в %                   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Потреблено на душу населения молочных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год, кг                                                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Хотя произведенное молоко в основном потребляется на месте, уровень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среднедушевого потребления составляет всего 48% от уровня научно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обоснованных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этом 12% произведенного молока вывозится на рынки крупных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из-за отдаленности и высоких транспортных издержек.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2.4. Обеспеченность населения крупных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молоком и молокопродуктами в 1999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Показатели                                   !  Факт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молока в пригородной зоне                       1362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Потреблено на собственные нужды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товаропроизводителей в пригородных зонах                      534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товарного молока в пригородной зоне                   825,0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Потери                                                        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Вывоз из пригородной зоны                                     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Потреблено городским населением                            1225,0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 произведенного в пригородной зоне                    825,0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завезенного по импорту                                 148,0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завезенного из-за пределов пригородной зоны            257,0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Удельный вес молока, произведенного в пригородной зоне,       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общем объеме потребления (%)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Потреблено на душу населения молочных продуктов на год, (кг) 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Потребности населения крупных городов в молочных продуктах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покрываются из пригородной зоны в объеме 825 тыс. тонн или лишь на 67%.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Доля импортных молокопродуктов составляет 12% и они представлены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виде продуктов глубокой переработки молока (сгущенное, консервированное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сухое молоко, масло, сыры, детское питание, йогурты).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Потребление на душу населения составляет всего 58% от научно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обоснованных норм.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2.5. Обеспеченность населения молоком и молочными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продуктами в разрезе крупных городов республики за 1999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(тыс. тонн)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Наименование!Числен-!Фактиче-!Постав-!  %   ! Ввоз из-за пределов !Вывоз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городов   !ность  !ски пот-!лено из!обеспе!  пригородной зоны   !за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!тыс.   !реблено !приго- !ченно-!---------------------!пределы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!человек!        !родной !сти из!всего!в т.ч.!в т.ч.  !приго-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 !        !зоны   !приго-!     ! по   !из-за   !родной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 !        !       !родной!     !импор-!пределов!зоны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 !        !       !зоны  !     !ту    !пригород!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 !        !       !      !     !      !ной зоны!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         313,3     86      59      69    27     17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       123,3     32      30      94     2    1,6      0,4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Актобе         253,0     63      50      79    13      9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        1130,1    271     174      64    97     48     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     98,0     24      25     104     1      1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         141,8     30       6      20    24      7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Каменогорск    310,9     75      52      69    23      4     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  269,7     60      43      72    17    2,2    14,8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          325,5     68      51      75    17    8,3     8,7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Уральск        196,1     52      44      85     8    2,4     5,6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Караганда      437,7    125      40      32    85     20     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       90,4     31       6      19    25      6     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Кызылорда      157,3     32      13      41    19     10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       222,5     67      41      61    26      2     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       299,7     78      64      82    14      5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  203,4     57      57     100     3      3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        357,9     74      70      95     4    1,5     2,5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 4930,2   1225     825      67   405    148     257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Низкий процент обеспеченности молоком из пригородной зоны в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Астана, Актобе, Алматы, Атырау, Жезказган, Караганда, Кызылорда, Костанай,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Семипалатинск, Тараз, Усть-Каменогорск.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Таблица 6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2.6. Структура потребления молокопродуктов в крупных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городах в 1999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(тыс. тонн в пересчете на молоко)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Молоко          ! Потреблено    ! 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молокопродукты     ! всего молоко- !-------------------------------------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 продуктов     ! выработанных   ! завезенных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         ! отечественными ! по импорту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         ! молокоперераба-!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         ! тывающими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         ! организациями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в пересчете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молоко                    1225,0            161,0          148,0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непереработанная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молочная продукция         916,0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молочная продукция         309,0            161,0          148,0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цельномолочная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                   99,7             94,1            5,6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                        31,5             23,2            8,3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животное              83,6             38,7           44,9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сгущенное,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сгущенное,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концентрированное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молоко                      33,0                            33,0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молочной продукции          48,6             1,2            47,4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мороженое                   12,6             3,8             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непереработанном виде потреблено молока 916 тыс. тонн,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75% от общего объема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переработанной молочной продукции только 52% приходится на долю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отечественных молокоперерабатывающих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Молочная продукция, выпускаемая отечественными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молокоперерабатывающими организациями в основном цельномолочная,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94%.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2.7. Конкурентоспособность молочной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отечественного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Основные виды          !       Реализационная цена на рынке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молочной продукции       !-------------------------------------------------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!  Собственное производство      !  Импортная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  (отечественное)             !  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!Продукция частных! Продукция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!производителей   !промышленных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!(не переработан- !производителей!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!ная в промышлен-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!ных условиях)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Молоко цельное сырое (кг)        25-30           35-40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Сметана (кг)                   150-160         180-200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животное (кг)            230-250         280-300        300-350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 (кг)                                      350-400        400-450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Сгущенное молоко (400 гр)                                      55-60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Концентрированное (400 гр)                                     50-55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Сухое молоко (кг)                              220-250        250-300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Йогурт (125 гр)                                 20-25          35-40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Низкие цены продукции частных производителей обусловливают высокий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спрос на их продукцию.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Основными факторами неконкурентоспособности продукции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промышленных производителей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высокие издержки производства из-за изношенности оборудования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отсталости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непривлекательность внешнего оформления продукции по сравнению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импортной.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Таблица 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2.8. Удельный вес перерабатываемого молока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 общего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      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 1992 ! 1993 ! 1994 ! 1995 ! 1996 ! 1997 ! 1998 ! 1999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тонн         2133   2069   1396    623    349    203    180   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                 40,5   37,1   26,4   13,5    9,6    6,1    5,3    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настоящее время подавляющая часть молока, включая рынки городов,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идет в употребление без переработки. Доля выработки таких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продукции, как сметана, сливки, творог крайне незначительна,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низкого платежеспособного спроса населения и нехватки качественного сырья.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2.9. Состояние использования производственных мощностей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переработке молока за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Города     !      Наличие производственных мощностей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 для выработки (т/смену)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!цельного!масла !сыра !сгущен-!сухого!мороженого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!молока  !живот-!     !ного   !молока!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 !ного  !     !молока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          250      7,2     5            1,0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        150      8,0    4,0                    2,8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Актобе           90      9,5    2,4                    2,7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 360     10,0   14,0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     200      5,0    6,0           1,0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 10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Каменогорск     126     14,7    2,9           0,4       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    74      4,4    2,0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           100      4,5    4,0                    1,3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Уральск          50      5,7    2,8                    2,5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Караганда       100      2,0    0,4                    1,5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Жезказган        10      0,2    0,4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Кызылорда        10      0,2    0,2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        150      4,5    4,0                    2,5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 220      5,9    9,4           6,2      3,0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   100       18      3                    3,0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         100      6,0    2,5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 2100    105,8     63           8,6     24,3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Города     !      Фактически произведено продукции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       (тыс. тонн)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!цельного!масла !сыра !сгущен-!сухого!мороженого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!молока  !живот-!     !ного   !молока!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 !ного  !     !молока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           7,1     0,2    0,04                  0,5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         2,7     0,1    0,1                   0,2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Актобе           2,2    0,12                          0,1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 19,2    0,32    0,4                  1,04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      1,8     0,1    0,1                   0,1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 0,8                                  0,2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Каменогорск      7,8    0,16    0,3                   0,2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    5,4     0,1   0,14                   0,1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            6,7     0,1   0,36                   0,1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Уральск          4,5    0,04   0,23                  0,06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Караганда        2,6           0,03                   0,1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Жезказган        0,8           0,02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Кызылорда        0,3                                  0,1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         8,4    0,15   0,41                   0,1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 8,2            0,1           0,5     0,1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   11,6    0,52    0,4                   0,1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          4,2           0,17                   0,1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 94,1     1,9    2,8           0,5     2,9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Города     !           % использования мощностей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                для выработки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!цельного!масла !сыра !сгущен-!сухого!мороженого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!молока  !живот-!     !ного   !молока!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 !ного  !     !молока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            9       10    2,7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          6      4,2    8,3                    1,7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Актобе          8,1      4,3                            12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 18,0     10,6      9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     3,0      6,6    5,5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 8,0        0      0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Каменогорск    20,0      3,6    4,0                     13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  24,0      8,0   23,3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          22,3      7,7     30                     25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Уральск          30      2,3     28                     33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Караганда         8        0    2,5                    7,0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Жезказган      27,0        0     16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Кызылорда        10        0      0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       19,0     11,0     34                     13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 12,4        0    3,0             27      11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  38,0      9,0     44                     11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          14        0   22,6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 15,0      6,0     15             19     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Степень загруженности имеющихся мощностей очень низкая. При такой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загрузке не может быть окупаемости при любой наценке. Практически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мощностей по производству молочных консервов, детского питания.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2.10. Состояние молокоперерабатывающих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и наименование   ! Год   !Мощность,   ! Водоснабжение ! Канализация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        ! ввода !переработки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 !молока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 !тонн/смену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ОАО "Сут"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(Фудмастер)              1967     71,4        Горводопровод   Гор. канализ.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 ОАО "Сут"       1966     66,4            -"-    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Актобе ОАО "Тан шолпан"  1966     71,0            -"-    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ОАО "Жигер"       1977      257            -"-           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"Акбулак"                1974     54,3        Арт. скважина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ОАО "Атырау сут"  1957     22,1        Горводопровод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ОАО "Молкомбинат"        1983     38,0            -"-             -"-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"Ак-булак"               1964    135,0            -"-    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ОАО "Сут"          1960     42,8        Арт. скважина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 ОАО "Береке"     1965     42,4        Горводопровод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Караганда ОАО "Милк"     1959    104,5            -"-    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 ТОО "Гасыр"    1964     32,7            -"-    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Кызылорда ОАО "Ильтипат" 1978     42,0            -"-    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 ТОО "Ден",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"Молочник"           1969    404,5            -"-    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ОАО "Сут"       1965    155,0            -"-    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"Мол-сервис"         1986    577,0            -"-    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ТОО "Сут"        1986    243,2            -"-    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и наименование   !Тепло-   !Холодо-  !Год про- !Оснащениение !%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        !снабжение!снабжение!ведения  !оборудованием!износа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 !         !последней!(производ-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 !         !реконст- ! ство)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 !         !рукции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ОАО "Сут"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(Фудмастер)                ТЭЦ   Собственное          Отечественное   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 ОАО "Сут"      Собственное  -"-       1981       -"-        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Актобе ОАО "Тан шолпан"    ТЭЦ       -"-       1986       -"-        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ОАО "Жигер"         -"-       -"-        -         -"- 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 ОАО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"Акбулак"                  -"-       -"-        -         -"-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ОАО "Атырау сут" Собственное  -"-        -         -"-        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"Молкомбинат"          ТЭЦ       -"-        -         -"-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"Ак-булак"              Собственное  -"-       1987       -"-        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ОАО "Сут"            -"-       -"-       1972       -"-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 ОАО "Береке"       ТЭЦ       -"-        -         -"-        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Караганда ОАО "Милк"       -"-       -"-        -         -"-        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 ТОО "Гасыр"   Собственное  -"-        -         -"-        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Кызылорда ОАО "Ильтипат"   ТЭЦ       -"-        -         -"-    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 ТОО "Ден",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"Молочник"             -"-       -"-        -         -"-        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ОАО "Сут"         -"-       -"-       1973       -"-    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"Мол-сервис"           -"-       -"-        -         -"-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ТОО "Сут"          -"-       -"-        -         -"-       15,0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Объекты молокоперерабатывающих организаций оснащены старым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оборудованием советского производства. Объекты молокоперерабатывающих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гг. Астаны, Актобе, Атырау, Семипалатинска, Тараза, Уральска,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Усть-Каменогорска, Караганды, Костаная построены в 1959-1969 годах,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износ от 45 до 80%, требуют модернизации и технического переоснащения.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отечественных молокоперерабатывающих организациях возможно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практически только цельномолочных продуктов, в некоторых - масла и сыра.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2.11. Объемы заготовленного и переработанного молока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молокоперерабатывающими организациями в 1999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(тыс. тонн)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Города     !Производство!Из них за-!  %   !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!товарного   !готовлено !      !-----------------------------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!молока в    !перерабаты!      !сельхозформи-! личными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!пригородных !вающими   !      !рованиями    ! подворьями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!зонах       !организа- !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 !циями     !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             59          11,8     20,0       3            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           30             6     20,0     1,2            4,8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Актобе             50           4,8      9,6     1,8            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            174          31,1     17,8    10,6           20,5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        25           4,9     19,6     0,8            4,1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              6           1,0     16,6     0,2            0,8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Каменогорск        52          14,3     27,5     5,3            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      43           8,7     20,2     1,5            7,2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              51          10,4     20,4     2,0            8,4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            44           7,7     17,5     0,7            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Караганда          40           3,0      7,5     1,2            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           6           1,2     20,0     0,4            0,8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Кызылорда          13           0,4      3,0                    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           41          13,6     33,2     2,2           11,4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           64          13,5     21,1     4,0            5,5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      57          22,0     38,6     4,7           17,3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            70           6,4      9,1     0,7            5,7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 825         160,8     19,5    40,3          120,5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Молокоперерабатывающие организации не имеют разветвленной заготовительной сети и испытывают недостаток в оборотных средствах, в результате чего не обеспечивается максимальный сбор молока, особенно произведенного в личных подворьях.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Низок удельный вес молочного производства на молочно-товарных фермах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МТФ) в общем объеме производства молока.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Молоко закупается по единой заготовительной цене, без учета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личных подворьях, где закупается основной объем, из-за несоблюдения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 и санитарных норм производится молоко низкого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 фактором развития сырьевой базы может быть расширение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молочно-товарных ферм, где производится качественное молоко.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2.12. Состояние молочного стада в пригородной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зоне за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(тыс. голов)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Города     !Количество!    В том числе   !Из них!   В том числе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 коров   !------------------!племен!------------------------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!молочного !в с/х   !в личных !ное   !в с/х   !в личных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!направле- !формиро-!подворьях!пого- !формиро-!подворьях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!ния       !ваниях  !(неспециа!ловье !ваниях  !(неспециа-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    !(в специ!лизиро-  !      !(в специ!лизиро-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 !ализиро-!ванного  !      !ализиро-!ванного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    !ванных  !производ-!      !ванных  !производ-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 !МТФ)    !ства)    !      !МТФ)    !ства)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            55         8         47     2,8     2,8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          26         1         25     0,1     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Актобе            70         7         63     0,5    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            99        18         81    10,2    10,2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       24         4         20     2,1     2,1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 14         1         13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Усть-Каменогорск  38         9         29     5,2     5,2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     35         5         30     1,1     1,1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             31         3         28     3,2       3    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           31         3         28     0,5    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Караганда         42         4         38     0,5    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         13         3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Кызылорда         18         1         17    0,03    0,03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          29         3         26     2,4     2,4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          49        13         36       4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     34         7         27       7     5,7  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           55         2         53     1,4     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 663        92        571   41,03   39,53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Обеспеченность пунктами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искусственного осеменения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Города         !требуется!имеется!% обеспечен-!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 !       !ности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---------------------------------!------------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            142        41        29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           60        20        33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Актобе             75        13        17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 155        55        35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        52        32        61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  11         5        45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  106        51        48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      22        10        45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              68        26        38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Уральск            62        34        55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Караганда         133        45        34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           8         2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Кызылорда          28         6        21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           75        31        41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 115        21        18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      63        37        59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           177        42        24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            1352       471        35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Основное поголовье молочного стада - 86% - сосредоточено в 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подворьях граждан, где практически нет племенного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Генетический потенциал коров очень низок, и племенное поголовье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основном сосредоточено в молочно-товарных фермах.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Слабо развита сеть пунктов искусственного осеменения коров,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преобладает вольная случка беспородными быками неизвестного происхождения,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 в личных подворьях.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2.13. Развитие молочно-товарных ферм в пригородных зонах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Наименование!Всего    !в них  !Необходимо!необхо-!в них  !необхо-!В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     !действую-!имеется!пополнить !димо   !поголо-!димо   !поголовье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!щих МТФ, !поголо-!дополни-  !восста-!вье    !постро-!коров,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!единиц   !вье    !тельно    !новить !коров, !ить    !тыс. гол.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 !коров, !поголовьем!бывшие !тыс.   !новые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 !тыс.   !коров,    !МТФ,   !голов  !МТФ,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 !голов  !тыс. гол. !единиц !       !единиц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 !       !          !       !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    !       !          !       !       !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          34       8,1      2,1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        11       0,9      1,3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Актобе          32       6,4                 23      4,6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 40       9,9      5,4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     16       2,1      1,6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                                                       4      0,8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Каменогорск     38      12,4                 18      3,6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   15       3,7                 11      2,5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            9       1,8                 11      2,2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         20         2      2,0         4      0,9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Караганда       25       4,3      0,7        15      3,7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        5       0,4      0,6        15      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Кызылорда                                    10      1,6     10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        15       3,1                 18      3,6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 22       2,2      2,2        45     11,2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    7       2,6      0,2        12      4,2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         16         3      0,2        14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 305      62,9     16,3       196     42,7     14      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2.14. Состояние обеспеченности молочно-товарных ферм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кормами в 1999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Города         !% обеспечен- !% обеспечен- !% обеспечен-!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!ности грубыми!ности сочными!ности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!кормами      !кормами      !фуражом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              88           100           100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            86           100           100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Актобе             120            40            63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 110            80           100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        102           129            82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              97            11           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Каменогорск         93            61            78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      106            26            54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              107            44           111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Уральск             95            50            64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Караганда          100             0           100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          103             0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Кызылорда           83             0           100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           100           100           100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 111            65           100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      100           100           100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            115            57            36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 103            57           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Низка обеспеченность скота сочными кормами в пригородных зонах городов Актобе, Атырау, Усть-Каменогорска, Семипалатинска, Тараза, Уральска, Павлодара и Шымкента, а в пригородных зонах городов Караганды, Жезказгана и Кызылорды они практически не производятся.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Крайне слабо обеспечены фуражом производители молока в пригородной зоне Атырау, Шымкента.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2.15. Выводы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Пригородная зона из-за своей близости к рынкам сбыта всегда была зоной эффективного молочного производства. Однако экономическая ситуация последних лет, резкое снижение платежеспособного спроса населения привели к свертыванию созданного за годы плановой экономики специализированного производства молока и его переработки вокруг крупных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менее, в целом платежеспособный спрос городского населения в молокопродуктах удовлетворяется полностью, в том числе на 67% - за счет молока, произведенного в пригородной зоне, на 21% - за счет завоза из-за пределов пригородной зоны и на 12% - за счет импорта. Причем доля импорта в структуре переработанной молочной продукции составляет 48%, в том числе по молокопродуктам глубокой переработки - 68%. Однако среднедушевое потребление молокопродуктов остается низким и далеко не соответствует научно обоснованным нормам. По мере роста платежеспособности населения ожидается и увеличение потребления молокопродуктов.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удельный вес импортных молокопродуктов характеризует депрессивное состояние организаций отечественной перерабатывающей промышленности. Практически все они высокозатратны, работают на физически и морально изношенном оборудовании по отсталой технологии, выпуская неконкурентоспособную продукцию, лишены оборотных средств. По этой причине они остаются незагруженными, а основная доля товарного молока реализуется населению в сыром и не переработанном виде. Все предприятия переработки молока нуждаются в реконструкции и техническом переоснащении.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пригородной зоне, как и во всей республике, основной объем товарного молока (86%) производят личные подворья граждан и доля специализированных хозяйств и молочно-товарных ферм незначительна. Хотя производство молока в личных подворьях рентабельно в силу своей низкой затратности, оно, из-за несоблюдения технологии производства, более низкого качества, чем в молочно-товарных фермах. Кроме того, здесь имеются сложности, связанные с проведением племенной работы и ветеринарного обслуживания, сезонностью производства молока и трудностью организации его закупа. Поэтому видится неизбежным постепенное их превращение в такие специализированные структуры, как семейные или более крупные молочно- товарные сельхозформирования.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3. Цели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Программы: максимальное удовлетворение платежеспособного спроса населения крупных городов в широком ассортименте молочной продукции отечественного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этой цели предстоит решить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реконструкцию и техническое перевооружение существующих объектов по переработке молока;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новые мощности по глубокой переработке молока в зоне его избыточного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создать условия для адекватного развития сырьевой базы, системы заготовок молока, делая ставку на стимулирование специализированных молочно-товарных ферм;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меры по улучшению генетического потенциала молочного стада и его ветеринарного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 Механизм реализации и финансирования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настоящей Программы необходимо выполнить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Построить завод по производству молочных консервов в Северо- Казахстанской области в г. Петропавловске мощностью 50 тонн в смену по переработке молока или 25 тонн молочных консервов в смену, ориентировочная стоимость 1,3-1,5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проекта: аким Северо-Казахстанской области совместно с Министерством энергетики, индустрии и торговли Республики Казахстан и ЗАО "Эксимбанк"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финансирования - средства программы импортозамещения.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городах Астане, Актобе, Алматы, Атырау, Усть-Каменогорске, Таразе, Караганде, Жезказгане, Кызылорде, Костанае произвести реконструкцию молочных заводов по производству цельномолочной продукции, масла животного и сыров.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Администраторы проектов: акимы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финансирования - инвестиции, средства, выделяемые из местного бюджета на возвратной основе, собственные средства юридических и физических лиц. Потребность в финансовых ресурсах 715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Развивать молочно-товарные фермы вокруг городов Астаны, Актобе, Алматы, Атырау, Усть-Каменогорска, Тараза, Караганды, Жезказгана, Кызылорды, Костаная.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Администраторы проектов: акимы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финансирования - инвестиции, средства, выделяемые из местного бюджета на возвратной основе, собственные средства юридических и физических лиц. Потребность в финансовых ресурсах 1670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ветеринарного обслуживания путем проведения ветеринарно-профилактических мероприятий по защите животных от особо опасных заразных болезней, включенных в перечень, утвержденный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программы: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финансирования - средства, предусмотренные на указанные цели в республиканском бюджете. Потребность в финансовых ресурсах 309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Создание племенного центра, поставка семени быков-производителей- улучшателей, субсидирование реализованного и использованного семени, реализованного племмолодняка.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программы: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 финансирования - средства, предусмотренные на указанные цели в республиканском бюджете. Потребность в финансовых ресурсах 363,4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Фундаментальные и прикладные научные исследования, сохранение, развитие и использование генофонда сельскохозяйственных животных, выведение новых пород, типов, линий, разработка перспективных планов селекционной работы в молочном животноводстве.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программы: Министерство науки и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 финансирования - средства, предусмотренные на указанные цели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Выделение земельных угодий для выращивания и заготовки кормов.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Ответственные: акимы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Обеспечение кормоуборочной техникой на лизинговой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Ответственные: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финансовых ресурсах 670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потребности в финансовых средствах определены областными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департаментами (управлениями) сельского хозяйства. Объемы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финансовых ресурсов будут уточняться в процессе составления бизнес-планов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субъекту пригородной зоны.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5. Ожидаемые результаты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Реализация программы позволит: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увеличить товарность молока, производимого в пригородных зонах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крупных городов на 10%;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обеспечить потребности населения крупных городов молоком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пригородных зон до 87%;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снизить объем импорта молока и молокопродуктов в два раза;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концентрировать производство молока в пригородных зонах и создать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"молочные пояса" вокруг 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охватить искусственным осеменением 100% коров в специализированных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МТФ и 50% в личных подворьях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кормовой базы, позволяющей обеспечить на 100% молочное стадо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полноценным кормлением;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добиться качественного преобразования породности молочного стада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улучшения генетического потенциала молочного скота, повышения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произвести техническое переоснащение и внедрить новые технологии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молокоперерабатывающие предприятия, создать заготовительные сети, решить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проблемы сбыта и переработки молока.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Мероприятия по реализации Отраслевой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развития молочного производства в пригородных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зонах крупных городов на 2000-2002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Наименование мероприятий   !  Форма       ! Ответственные !   Сроки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 завершения   ! за исполнение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Создать племенные центры    Постановление   Министерство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форме АО с долей госпакета   Правительства   сельского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не менее 70%             Республики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Провести аттестацию         Приказ          Министерство   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племенных хозяйств по                          сельского      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племенной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Субсидировать племенное     Отчет           Министерство  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животноводство                 Правительству   сельского       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      хозяйства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Обеспечить ветеринарное     Отчет           Министерство  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обслуживание путем проведения  Правительству   сельского       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ветеринарно-профилактических   Республики      хозяйства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по защите          Казахстан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 от особо опасных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заразных болезней по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утвержденному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Обеспечить сельхозформиро-  Отчет           Министерство  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вания молочного направления    Правительству   сельского       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кормоуборочной техникой на     Республики      хозяйства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лизинговой основе              Казахстан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Провести фундаментальные и  Отчет           Министерство  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прикладные научные             Правительству   науки и         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исследования в области         Республики      образования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племенного животноводства      Казахстан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(выведение новых пород, типов,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линий скота)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Построить завод по          Отчет           Аким Северо-     По итогам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производству молочных          Правительству   Казахстанской   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консервов                      Республики      области совме-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г.Петропавловске             Казахстан       стно с Министер-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области,                  ством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мощностью 50 тонн в смену по                   индустрии и тор-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переработке молока или 25 тонн                 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молочных консервов в смену                     Казахстан и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"Эксимбанк"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согласованию)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Развивать молочно-товарные  Отчет            Акимы областей,  По итогам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фермы вокруг городов Астаны,   Правительству    Министерство    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Актобе, Алматы, Атырау,        Республики       сельского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Усть-Каменогорска,             Казахстан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Семипалатинска, Тараза,                        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Караганды, Жезказгана,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Кызылорды, Костаная,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Петропавловска и Шымкента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 работы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искусственного осеменения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молочных коров и телок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Провести реконструкцию и    Отчет             Акимы областей  По итогам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техоснащение объектов по       Правительству                     каждого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производству цельномолочной    Республики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масла животного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сыров в городах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Актобе, Алматы, Атырау,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Усть-Каменогорск, Тараз,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Караганда, Жезказган,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Кызылорда, Костанай,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 и Шымкент 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 заготовительных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пунктов по закупу молока,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наличие и перспективы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сырьевой базы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Обеспечить выделение        Решения           Акимы областей  2001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молочно-товарным фермам       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земельных участков для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выращивания и заготовки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