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160c" w14:textId="9201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развития почтовой отрасли Республики Казахстан и формирования почтово-сберегательной системы на 2000-2003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2000 года N 1716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значение национальной почтовой сети как важной части социальной, производственной и финансовой инфраструктуры Республики Казахстан, в целях развития почтовой отрасли,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развития почтовой отрасли Республики Казахстан и формирования почтово-сберегательной системы на 2000-2003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Утверждена постановлением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Правительства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Казахстан от 15 ноября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2000 года N 1716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Программа развития почтовой отрасли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Республики Казахстан и формирования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почтово-сберегательной системы на 2000-2003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Программы развития почтовой отрасли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формирования почтово-сберегательной системы на 2000-2003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                 Программа развития почтовой отрасли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Программы                    Республики Казахстан и формирования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почтово-сберегательной системы 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2000-2003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Основание для                План Мероприятий на 2000-2001 годы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разработки                   реализации Программы действий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Программы                    Правительства Республики Казахстан 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2000-2002 годы, утвержденный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постановлением Правительства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от 7 марта 2000 г. N 367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P000367_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Инициатор Программы          Министерство транспорта и коммуникаций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Казахстан, открытое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акционерное общество "Народный Банк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Казахстана", открытое акционерное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общество "Казпочта"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Основные разработчики        Министерство транспорта 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Программы                    коммуникаций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открытое акционерное общество "Народный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Банк Казахстана", открытое акционерное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общество "Казпочта"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Срок реализации              2000-2003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 Программы               формирование эффективной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почтово-сберегательной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Задачи Программы             оснащение почтовой отрасли современной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техникой, построение корпоративной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информационной сети и создание условий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для быстрого и качественного оказания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услуг населению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Исполнители основных         определены в Плане мероприятий 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мероприятий                  2000-2001 годы по реализации первого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этапа Программы развития почтовой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отрасли Республики Казахстан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формирования почтово-сберегательной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системы на 2000-2003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Объем и источники            Финансирование за счет средств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финансирования               Исламского Банка Развития на общую сумму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9 миллионов долларов США сроком на 12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Ожидаемые конечные           почтовая связь Казахстана получит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результаты                   мощную доставочную систему с широкой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филиальной сетью, покрывающей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практически всю территорию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и имеющей возможность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обеспечить почтово-сберегательными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услугами любого гражданина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Сеть почтовой связи выполняет важную для страны миссию - обеспечение конституционных прав граждан на получение, распространение и передачу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Почтовая связь является каналом для передачи наиболее массовых сообщений, документов и товаров. Услугам почтовой связи присущ массовый социальный характер потребления, что относит ее к инфраструктуре общественного производства. В период начавшейся в конце 80-х годов коммерциализации мировой почты, традиционно жестко централизованная структура данного сектора экономики позволила реструктуризировать почту с наименьшими временными и материальными потерями. Несмотря на переход от жесткого контроля со стороны государства к общему надзору посредством соответствующих нормативных правовых актов, во всем мире почта не утратила своих социальных обязанностей. Коммерциализация базировалась на предоставлении новых услуг более высокого качества, а также на использовании имеющихся производственных резервов. Наряду с почтовыми, стали оказываться и финансовые услуги, повысившие рентабельность почты и качество обслуживания потребителей, получивших доступ к универсальному комплексу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формирования рыночной экономики и информатизации общества почтовая связь становится важным элементом рыночной и информационной инфраструктуры, способствующим развитию предпринимательства, финансово- сберегательных услуг, рынка ценных бумаг, обмена информацией. Учитывая специфику Республики Казахстан, ее большую территорию, неразвитость транспортной сети, низкую плотность населения и отдаленность населенных пунктов друг от друга, необходимость повышения эффективности почтовой связи возрастает многократно.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Стратегической целью Программы является формирование эффективной почтово-сберегательной системы, предоставляющей широкий спектр как почтовых, так и финансовых услуг на базе современных технологий и прогрессивных форм международного сотрудничества. Достижение поставленной цели предполагает активное участие государства в развитии отрасли, тесную координацию и сложение усилий всех заинтересованных сторон в этом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современного состояния почтовой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Ухудшение общеэкономической ситуации, закрытие промышленных предприятий, сокращение расходов бюджетных организаций и снижение платежеспособности населения привели к резкому спаду почтового обмена как внутри страны, так и исходящей за пределы страны корреспонденции. Вследствие этого в течение последних восьми лет количество почтовых отправлений в Республике Казахстан уменьшилось более чем в три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Следуя данной тенденции, количество отделений связи и почтовых служащих сократилось более чем в два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тому же рост почтовых тарифов сделал их самыми высокими в Содружестве Независимых Государств (СНГ), но они не покрывали убытков отрасли, вследствие чего у почты отсутствовали средства на модернизацию и обновление основных средств, приобретение новой техники, ремонт зданий, внедрение новых видов услуг. Износ основных средств и прогрессирующее отставание от технического прогресса приводило к снижению качества обслуживания и способствовало дальнейшему оттоку клиентов. Государственный бюджет не покрывал многих затрат почты, связанных с такими услугами, как бесплатная пересылка военной корреспонденции, доставка специальной и фельдъегерской почты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Снижению почтового обмена (особенно в части деловой корреспонденции) способствовало и широкое использование потенциальными клиентами новых высокоскоростных видов связи, особенно факсимильной связи и электронной почты.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Попытки стабилизировать ситуацию в почтовой отрасли без привлечения финансовых ресурсов давали только временный эффект, т.к. почта несет значительную финансовую нагрузку по содержанию убыточной сети в сельской местности и не имеет внутренних источников для финансирования модернизации, а без модернизации невозможно ни снижение затрат, ни повышение качества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объективно назрела острая необходимость в модернизации и реформировании почтовой службы с целью обеспечения конкурентоспособности в новых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 необходимость была признана Правительством Республики Казахстан, которое включило в Программу государственных инвестиций на 1999-2001 гг. (на 2000 год) финансирование проекта модернизации почтовой связи. Реализация проекта позволит повысить качество работы почтовой службы, оказывать в отделениях почты широкий спектр финансовых услуг, создать агентскую сеть по продвижению услуг банков, страховых организаций, брокеров-дилеров, организаций, осуществляющих деятельность по управлению портфелями ценных бумаг и инвестиционную деятельность по управлению пенсионными активами накопительных пенсионных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 стратегическую важность почты и свое намерение по развитию отрасли, Правительством Республики Казахстан был принят ряд нормативных правовых актов, направленных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стабилизацию и финансовое оздоровление почтовой отрасли Республики Казахстан, реорганизацию структуры отрасли, решение вопроса о выдаче оператору сети почтовой связи общего пользования лицензии на осуществление отдельных видов банковских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размещение средств физических лиц, привлекаемых почтой, в государственные ценные бумаги как на вторичном, так и на первичном рынке. В связи с чем, у почтовой отрасли появились хорошие перспективы по развитию брокерской и других видов финансовой деятельности на основе разветвленной филиальной сети и прямому привлечению средств населения на фондовый рынок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совершенствование порядка выплаты заработной платы, стипендии, пенсий, пособий и других денежных выплат за счет средств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принятия данных мер значительно расширился перечень предоставляемых почтой услуг. Помимо традиционных видов услуг (прием, пересылка и вручение письменной корреспонденции, прием, пересылка и выдача посылок, прием и оплата денежных почтовых переводов, прием подписки на периодические издания, их пересылка и доставка до потребителя, филателистические услуги, прием платежей за коммунальные услуги и др.), появились новые направления, такие, как валютно-обменные операции, прием депозитов населения и размещение привлеченных средств в государственные ценные бумаги, кассовое обслуживание, инкассация и перевозка денег и ценностей, брокерские услуги на организованном рынке ценных бумаг, агентские услуги для пенсионных фондов по привлечению клиентов и заключению договоров, услуги трансфер-агента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Организованы такие службы, как международная ускоренная почта, национальная ускоренная почта, электронная почта.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структурной перестройки, во втором полугодии 1999 года произведена перерегистрация дочерних предприятий почтовой связи в филиалы, что позволило начать планомерное продвижение новых услуг в регионы, упорядочить управление отраслью, усилить управляющие и координирующие функции центрального аппарата, сократить накладные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Организационная структура почтовой системы Казахстана состоит из 4 основных уровней. Первый уровень представлен центральным аппаратом открытого акционерного общества "Казпочта" (далее - "Казпочта"), осуществляющим прямое руководство областными филиалами, организацию и координацию работы почты на республиканском уровне и представляющим почту на международном уровне. Второй уровень объединяет Астанинский и 14 областных филиалов "Казпочты", а также функциональные филиалы - Алматинское и Астанинское отделения перевозки почты, Алматинское специализированное автотранспортное предприятие, Республиканский узел специальной связи. Третий уровень образуют 156 узлов почтовой связи, из них 23 - городских и 133 - районных, которые подчиняются областным филиалам и обеспечивают прием, обработку, транспортировку и вручение всех видов почтовых отправлений на территории города, района. Четвертый, самый многочисленный уровень - 3424 отделения "Казпочты", из них 581 в городах, 2843 - в сельской местности (осуществляют непосредственный прием и вручение почтовых отправлений, здесь же организованы розничные пункты).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документом, определяющим дальнейшее развитие почтовой отрасли, стало постановление Правительства Республики Казахстан от 20 декабря 1999 года N 1940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Республиканского государственного предприятия почтовой связи и его дочерних государственных предприятий", на основании которого Республиканское государственное предприятие почтовой связи было преобразовано в открытое акционерное общество "Казпочта" со 100-процентным государственным участием, государственный пакет акций которого был передан в управление открытому акционерному обществу "Народный Сберегательный Банк Казахстана" (далее - "Народный банк") на условиях контракта между Комитетом государственного имущества и приватизации Министерства финансов Республики Казахстан и "Народным банком". Постановление призвано способствовать рациональному распределению между почтово-сберегательной системой и "Народным банком" различных сегментов рынка финансовых услуг, что приведет к повышению эффективности их деятельности. Условия контракта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Реализацию проекта модернизации почтовой связи и соответствующего этапа Программы развития почтовой отрасли Республики Казахстан и формирования почтово-сберегательной системы (информатизация, обновление транспорта, ремонт и обновление помещений, система безопасности почтовых отправлений и почтовой безопасности в целом);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Участие "Казпочты" в мероприятиях по выплате пенсий, стипендий, пособий, зарплаты по согласованному графику;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Передачу "Народным банком" "Казпочте" службы инкассации, включая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Продолжение работы над национальным проектом почтовых платежных карт и проектом международной почтовой платежной карты с выделением необходимого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Реструктуризацию "Народного банка" и "Казпочты" в целях оптимизации деятельности филиальных сетей, ликвидации дублирования и сокращения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Организацию сбора коммунальных платежей и налогов через отделения "Казпочты";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Сохранение почтовой сети на настоящем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Сокращение кредиторской и дебиторской задолженности "Казпочты";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Дальнейшее укрепление финансовой устойчивости "Казпочты";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Проведение совместных рекламных кампаний и программ по обучению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Создание независимой почтово-сберегательной системы на базе "Казпочты" с объемом депозитов населения не меньше, чем в "Народном банке".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управления - 2 года, но не более периода сохранения в собственности государства пакета акций "Народного банка" в размере 50% плюс 1 акция.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принятые меры оставили нерешенными многие наболевшие проблемы отрасли. Основными из них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специального законодательства. На сегодняшний день нет специального закона о почте и почтовых услугах. Существующая законодательная база, регулирующая общественные отношения в области почтовой связи, не отвечает современным требованиям. В финансовом законодательстве не отражен механизм регулирования деятельности почтово-сберегательной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Низкие и недифференцированные тарифы. С падением объемов перевозимой почты финансовые показатели значительно ухудшились. В настоящее время утвержденные тарифы по ряду статей на 20-40% ниже себестоимости. Кроме того, при доставке письменной корреспонденции внутри страны не осуществляется дифференцирование тарифов в зависимости от дальности и срочности почтовых отправлений.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Естественный монополизм. Антимонопольным законодательством почтовая система отнесена к естественным монополистам в области предоставления услуг почтовой связи. В то же время предоставлением почтовых услуг занимаются и иные организации (в т.ч. иностранные), которые заняли значительную часть данного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транспортно-эксплуатационные затраты. Специфической чертой почтовой связи всех стран с большой территорией и низкой плотностью населения является высокий уровень постоянных затрат на эксплуатацию транспорта и содержание региональной сети. Положение усугубляется тем, что при разделе почтовой и электросвязи на баланс почты были переданы основные средства в составе зданий, сооружений, оборудования, транспортных средств на общую сумму 1,2 млрд. тенге. Как правило, здания спроектированы в расчете на большой почтовый обмен, имеют излишнюю площадь и расположены в небольших городах и районных центрах. Значительный материальный износ основных средств требует крупных капиталовложений на обслуживание и ремонт.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Устаревшая техническая база.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почтовой связи осуществлялось по остаточному принципу. Это стало причиной хронического отставания материально-технической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почтовые технологии сохранились с 70-х годов. Фактически подавляющее большинство операций по обработке корреспонденции производится вручную. Сортировочная техника устарела как морально, так и физически, ее эксплуатация дорога в силу большой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имеющаяся информационно-технологическая база не удовлетворяет современным требованиям и не может способствовать эффективному управлению и развитию услуг в почтовой отрасли. Без внедрения новых технологий в области информатизации почты, без организации современных центров по подготовке кадров, без значительных инвестиций, почта Казахстана этой проблемы не решит.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решениями по техническому перевооружению, актуальным является вопрос автоматизации процессов управления, сбор, обработка и передача информации по телекоммуникационным каналам почтового документооборота. В первую очередь, подлежат автоматизации информационно-технологические задачи, вытекающие из требований электронного оформления кассовых операций и платежей, сопроводительной документации, учета и отчетности, контроля прохождения почтовых отправлений.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Неприемлемые методы таможенного досмотра. С августа 1992 г. Республика Казахстан является членом Всемирного почтового союза. В то же время существующая процедура таможенного досмотра почтовых отправлений не способствует интеграции казахстанской почты во всемирную почтовую систему. Согласно Инструкции по таможенному оформлению товаров, перемещаемых в международных почтовых отправлениях через таможенную границу Республики Казахстан, все почтовые отправления, пересекающие границу, подвергаются таможенному досмотру путем рентгеновского контроля. Однако на практике большинство посылок вскрывается и после досмотра повторно упаковывается, что влечет за собой перемещение их внутреннего содержимого и дополнительные расходы на упаковку. Как следствие, возникают претензии потребителей к услугам почты.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льгот отдельным категориям потребителей. Согласно действующему законодательству, военнослужащие срочной службы имеют право бесплатно пересылать письменную корреспонденцию, однако восстановления связанных с этим расходов почтовой связи из государственного бюджета или за счет иных источников не предусмотрено.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подготовленность кадров вызвана отсутствием собственного учебного центра, программ и семинаров по повышению квалификации и переквалификации почтовых работников всех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мотивация труда связана с низким уровнем оплаты труда в целом по отрасли и постоянным дефицитом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почтовой системы обусловлено также следующими геоэкономическими факторами: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Внутриконтинентальное расположение. Имея внутриконтинентальное расположение и эффективный транспортный обмен только с тремя странами (Россия, Китай и Узбекистан), Казахстан находится в невыгодной для себя экономической позиции, в т.ч. и относительно почтового обмена. Фактически, основную массу почтовой корреспонденции, за исключением авиа, республика отправляет через территорию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Большая территория. Другой особенностью Казахстана является большая территория (2,7 млн. кв. км) и неразвитая транспортная инфраструктура, в результате чего корреспонденцию зачастую невозможно отправить кратчайшим географическим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Преимущественное использование железнодорожного транспорта. Нерегулярность и высокая стоимость внутренних авиарейсов вынуждает пользоваться услугами железнодорожного транспорта, что замедляет доставку почтовых отправлений с нескольких часов до 11-12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экономический спад. Ухудшение общеэкономической ситуации, закрытие промышленных предприятий, сокращение расходов бюджетных организаций и снижение платежеспособности населения привели к резкому спаду спроса на услуги почтовой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Миссия казахстанской почтовой отрасли заключается в возможности предоставления всем гражданам Республики Казахстан и юридическим лицам, вне зависимости от места проживания (юридической регистрации), доступа к широкому спектру почтовых и финансовых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указанной цели необходимо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Формирование и совершенствование необходимой нормативно-правовой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Информатизация почтовой связи, предусматривающая создание информационной инфраструктуры и направленная на организацию высоконадежной, скоростной и защищенной передачи информации, освоение новых нетрадиционных услуг (в т.ч. почтово-сберегательных) и создание единого компьютерного центра обработки.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Возвращение почтовой отрасли утраченных функций по доставке и выплате пенсий и пособий, сбору коммунальных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Стабилизация и последующее увеличение физических объемов почтовых отправлений путем работы с корпоративными клиентами, освоение новых видов почтовых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Повышение качества работы почтовой отрасли за счет применения современных технологий, контроля над прохождением почтовых отправлений, перехода на новую структуру и технологию принятия и реализации управленческих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развитие почтово-сберегательного дела, предусматривающее привлечение свободных денег населения в депозиты с последующим вовлечением их через рынок государственных ценных бумаг в развитие казахстанской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Развитие новых видов финансовых услуг (услуги трансфер-агента на рынке ценных бумаг, брокерские услуги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Создание системы подготовки и повышения квалификации кадров для почтовой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Создание современной системы почтовой безопасности, которая должна обеспечивать гарантии отправителям сохранности почтовых отправлений, а сотрудникам почтовой связи - личную безопасность при выполнении своих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Дальнейшее углубление интеграции почтовой отрасли Республики Казахстан в мировую почтовую систему, изучение и внедрение передовых достижений зарубежных почтовых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Приоритеты реформирования почтовой отрасли: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Экономическая и финансовая стабильность почтовой связи - финансирование по кредитным линиям из независимых источников, получение дохода за счет увеличения перечня и качества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Оптимизация региональной инфраструктуры с цель сохранения максимального территориального охвата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Улучшения качества и расширения номенклатуры предоставляемых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реализации вышеперечисленных задач обусловила принятие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настоящей Программы развития почтовой отрасли и формирования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почтово-сберегательной системы на 2000-2003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Программа разработана в соответствии со Стратегией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- 2030.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Программа определяет основные цели, задачи и направления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почтовой отрасли и предусматривает поэтапное выполнение намеченных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мероприятий, тесную увязку развития отрасли с реформированием всей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казахстанской экономики. Реализация Программы будет осуществляться в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этапа.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2. Основные направления развития почтовой отрасли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этап (2000-2001 гг.)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Развитие нормативно-правовой базы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ближайшее время необходимо принятие Закона Республики Казахстан "О почте". Этот закон должен стать основой для развития нормативно-правовой базы почтового сектора. Принятие закона позволит определить правовые, организационные, экономические основы регулирования в области почтовой связи, а также определить полномочия государственных органов, права и обязанности физических и юридических лиц, оказывающих или пользующихся услугами почтовой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выведение услуг почтовой связи из сферы деятельности естественной монополии путем внесения изменения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естественных монополиях", поскольку фактически на рынке почтовых услуг уже действует множество компаний, оказывающих услуги населению и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поддержания процесса реформирования почтовой системы следует подготовить график погашения задолженности по налогам и другим платежам прошлых лет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почтового обмена должно быть стимулировано освобождением от таможенной пошлины международных посылок до 31 кг и стоимостью до 1000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услуги по доставке и пересылке периодических изданий предлагаются многими компаниями (в т.ч. и зарубежными), данный вид услуг следует исключить из числа монопольных в государственном регистре естественных монополистов.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Почтово-сберегательная система является особым видом финансового института и, соответственно, требует разработки отдельного механизма регулирования. Следовательно, необходимо внесение изменений в нормативные правовые акты, регулирующие финансово-банковскую сферу, включая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банках и банковской деятельности в Республике Казахстан", а также совершенствование существующих и издание уполномоченными органами (Национальный Банк Республики Казахстан, Министерство финансов Республики Казахстан, Национальная комиссия Республики Казахстан по ценным бумагам) новых нормативных правовых актов, в т.ч. регулирующих вопросы надзора и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почтово-сберегательной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имеющейся лицензии Национального Банка Республики Казахстан на осуществление некоторых видов банковских операций, национальная почтовая сеть будет использована для создания полноценной почтово-сберегательной системы, одной из функций которой будет мобилизация сбережений населения с последующим их размещением в государственные ценные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шагом в формировании почтово-сберегательной системы должна стать передача оператору почтовой связи общего пользования отдельных секторов инфраструктуры "Народного банка", главным образом на районном и сельском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мероприятие повлечет повышение эффективности как почтовой системы, так и "Народного банка". Значительно повысится рентабельность функционирования разветвленной сети филиалов, что позволит сохранить региональную сеть отделений "Казпочты" на существующем уровне. Оптимизация филиальной сети позволит сократить затраты на реконструкцию, содержание и эксплуатацию помещений, на модернизацию отделений и узлов "Казпочты", на обучение персонала и рекламу. Таким образом, кооперация национального оператора почтовой связи с "Народным банком" снизит расходы обоих институтов и будет способствовать повышению объемов мобилизованных сбережений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почтово-сберегательной системы осуществляется в ходе выполнения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постепенная передача "Народным банком" почтовой системе региональной инфраструктуры на уровне районных филиалов и отделений банка, включая здания, сооружения, оборудование, иные основные средства и инвентарь, а также отработанные платежные технологии и системы учета вкладов и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постепенное возвращение почтовой отрасли функции по выплате пенсий, пособий и иных социальных выплат из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обслуживание государственных бюджетных учреждений, предприятий транспортно-коммуникационного комплекса и других организаций по выплате заработной платы, стипендий, пособий и других социальных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сбора коммунальных платежей и налогов совместно с "Народным банком";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централизованное ведение всех открытых в отделениях "Казпочты" лицевых счетов для автоматизированного начисления процентов по вкладам и отражения операций в бухгалтерском учете;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банкам второго уровня агентских услуг по расчетно-кассовому обслуживанию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"Народным банком" льготных тарифов по обслуживанию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почтово-сберегательной системы до завершения формирования собственной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системы корреспондентских счетов;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улучшение материальной базы и технической оснащенности;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модернизация почтово-сберегательной сети и создание на ее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собственной современной платежной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Кроме того, в сельской местности, где слаба сеть банковских филиалов,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почта будет выполнять функции по расчетно-кассовому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Начало компьютерного и программного перевооружения почты,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формирование информационной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Внедрение новых технологий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Информатизация почтовой связи носит комплексный характер и предусматривает создание собственной информационной инфраструктуры. Она будет направлена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единого компьютерного центра обработки;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организацию надежной, скоростной и защищенной передачи информации по каналам электросвязи;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освоение новых нетрадиционных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технологических, оперативно-хозяйственных и управленческих задач почтовой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поддержание и развитие существующей сети и производственного потенциала отрасли на новой технической и информационно-технологической базе.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первого этапа Программы информатизация почтовой связи станет приоритетной задачей и будет характеризоваться осуществлением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внедрение системы электронного документооборота в стандарте ЕDIFАСТ;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системы безналичных расчетов на основе микропроцессорных пластиковых карт совместно с "Народным банком";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информационно-аналитического центра со своим сервером Интернет, оказывающего поисковые и другие информационные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системы электронной торговли с доставкой товаров по каналам почты.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Модульное построение информационной системы позволит в дальнейшем без существенных затрат на переработку добавлять новые и совершенствовать существующие автоматизированные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2000-2001 года будет внедрена автоматизированная система сбора и обработки данных по международным почтовым отправлениям. Внедрение такой системы даст возможность ежедневно получать информацию о транзитных, входящих и исходящих международных почтовых отправлениях, их количестве, проследить путь и сроки прохождения.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на базе модуля контроля международных почтовых отправлений будет строиться модуль полного контроля всех регистрируемых почтовых отправлений, где будет предусмотрена возможность использования машиночитаемых реквизитов, соответствующих требованиям почтовых администраций Западной Европы.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Компьютеризация и автоматизация обработки данных позволит внедрить современные технологии финансового и производственного учета, формировать оперативную отчетность, необходимую для принятия своевременных управленческих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построена автоматизированная система бухгалтерского и управленческого учета, что позволит получать оперативную информацию о финансовом состоянии и производственной деятельности всех подразделений и филиалов почтовой системы. Появится возможность оперативно формировать финансовую отчетность в соответствии с нормами, предъявляемыми уполномоченными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транспортного парка, развитие службы инкассации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Транспортный парк национальной почтовой сети в настоящее время морально и физически устарел и нуждается в скорейшем обновлении. Без этого невозможно гарантировать доставку почтовых отправлений в районные центры и сельские населенные пункты, невозможно кардинально улучшить финансовое состояние оператора почтовой связи, так как затраты на содержание устаревшего парка выше, чем современной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сети почтовой связи общего пользования имеет лицензию на деятельность по инкассации ценностей, в его областных филиалах уже организована служба инкассации, которая оказывает услуги по инкассации наличных денег, перевозке ценностей и сопровождению ценных грузов по всей территории Республики Казахстан; возможна перевозка ценностей в Кыргызстан и в Россию, а также встреча, оформление и сопровождение ценностей, поступающих из-за рубежа.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2000 г. планируется передача "Народным банком" комплекса службы инкассации, включая автотранспорт и оборудование. Кроме того, в рамках реализации проекта модернизации почтовой связи, будет решен вопрос о приобретении специального автотранспорта и иной техники для городских филиалов "Казпочты".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мероприятия позволят значительно увеличить объем перевозок наличных денег за счет привлечения новых потребителей данного вида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спектра и внедрение новых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создание и развитие сети агентских услуг в целях использования потенциальных возможностей почты и, наряду с активизацией предложения уже имеющихся услуг, внедрения новых их видов: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системы электронной коммерции на базе дочерней организации "Почтаснаб";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 развитие торговли по каталогам "Товары - почтой" с предоставлением сервисных услуг в рамках системы посылочной торговли по заказам;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выпуск почтовой лотереи;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прием платежей физических и юридических лиц по уплате налогов и обязательных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агентских услуг пенсионным фондам по привлечению вкладчиков к заключению договоров и доставке извещений о пенсионных накоплениях;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с банками, страховыми организациями, брокерами-дилерами, организациями, осуществляющими деятельность по управлению портфелями ценных бумаг и инвестиционную деятельность по управлению пенсионными активами накопительных пенсионных фондов, и иными небанковскими финансовыми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существенно повысить объем предоставляемых услуг в области почтовой рекламы.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Курьерской службы ЕМS Kazpost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реализации программы создание курьерской службы ЕМS Каzроst осуществляется посредством достижения полноправного членства в международном кооперативе ЕМS и участия в его мероприятиях, заключения договоров с зарубежными почтовыми администрациями и компаниями, организации курьерских служб в филиалах, организации в аэропортах участков обработки экспресс-отправлений, заключения договоров с авиакомпаниями по пересылке курьерской почты, разработки и внедрения системы слежения (штриховые коды) для отправлений, адресованных за рубеж, внедрения единого фирменного стиля, логотипа, курьерской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брокерской деятельности и предоставление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трансфер-агента на рынке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"Казпочта", имея лицензию Национальной комиссии Республики Казахстан по ценным бумагам, осуществляет брокерскую и дилерскую деятельности на первичном и вторичном рынке государственных ценных бумаг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развития почтово-сберегательной системы будет происходить увеличение количества клиентов-инвесторов как за счет юридических, так и физических лиц, тесно взаимосвязанное с процессом технического и информационного перевооружения почтовой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осуществить получение "Казпочтой" лицензии Национальной комиссии Республики Казахстан по ценным бумагам на осуществление деятельности по оказанию услуг трансфер-агента на рынке ценных бумаг Республики Казахстан. По завершении начального этапа компьютеризации на базе отделений "Казпочты" в областных центрах и крупных городах Казахстана планируется открытие филиалов организаций, осуществляющих прием-передачу документов между различными финансовыми институтами, действующими на рынке ценных бумаг, и их клиентами, а также пунктов покупки-продажи ценных бумаг, которые позволят физическим лицам осуществлять сделки с ценными бумагами. Кроме того, планируется реализовать программу обучения персонала отделений "Казпочты" областных центров и крупных городов Казахстана в учебных центрах, имеющих разрешение Национальной комиссии Республики Казахстан по ценным бумагам на право организации и проведения обучения специалистов для работы на рынке ценных бумаг с последующим получением квалификационных свидетельств Национальной комиссии Республики Казахстан по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многоуровневой программы переподготовки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Обучение, переподготовка и повышение квалификации работников - это основные пути профессионального развития персонала почты и улучшения его качественных характеристик.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высшего и среднего уровня будут раз в год повышать квалификацию в рамках программ обучения в ВУЗах г. Алматы, центрах обучения в городах СНГ, а работники высшего уровня - проходить обучение в ведущих международных центрах. Планируется прохождение специалистами отрасли стажировки в Китае, Германии, Франции, Японии, Швейцарии и др. странах в рамках заключенных с отдельными странами членами Всемирного почтового союза соглашений о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Алматы будет создан учебный центр для работников среднего звена филиалов и центрального аппарата оператора почтовой связи, где будут организованы учебные курсы по освоению персоналом современных финансовых услуг, новых почтовых услуг, новой техники и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 как почта имеет разветвленную региональную сеть, то подготовка низшего и среднего уровня служащих будет проводиться в региональных центрах по подготовке в соответствии с программами управления по работе с персоналом. Эти программы будут разрабатываться по всем областям почтовой деятельности, и будут обновляться, учитывая современные тенденции. Повышение квалификации будет осуществляться работниками областных филиалов, прошедших обучение в Алматы или за рубежом, а также работниками центрального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осуществление совместных с "Народным банком" программ по обучению персонала, задействованного в области оказания населению финансовых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почтовой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направлением развития почтовой связи является совершенствование системы почтовой безопасности. Почтовая безопасность представляет собой комплекс технических средств, организационных процедур, систему подбора кадров и других мероприятий, обеспечивающих: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сохранность почтовых отправлений;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тайну переписки, являющуюся важнейшим конституционным правом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выявление опасных вложений;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защиту почтовой сети от внешнего проникновения;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защиту жизни и здоровья почтовых сотрудников, а также пользователей услуг почтовой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Определяя стратегию международной почтовой безопасности, Всемирный почтовый союз разработал специальную программу "Опасные товары", работа по которой строится в плане выявления почтовых отправлений (посылки, бандероли, мелкие пакеты и письма и др.) со взрывными устройствами, оружием, боеприпасами, радиоактивными источниками и другими опасными вложениями. Международная статистика свидетельствует, что ежегодно подразделениями почтовой безопасности фиксируется более 120 почтовых отправлений со взрывными устройствами. Только в США ежегодно выявляется до 80 таких посылок и бандеролей.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обострилась проблема международного терроризма и, как, следствие этого, возросло число попыток транспортировать через страны Центральной Азии боеприпасы и вооружение. Наркоторговцы стали использовать Казахстан в качестве транзитного маршрута для перевозки наркотиков. Открытость границ Казахстана привлекает преступных "экспедиторов" использовать транспортную и почтовую сеть страны для переправки опасных грузов. Эти факты подтверждают настоятельную необходимость совершенствования системы почтовой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почтовых отправлений становится одним из факторов в конкурентной борьбе за клиента. Только крупные почтовые организации, обладающие необходимым экономическим и техническим потенциалом, способны организовать систему почтовой безопасности на высоком современном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укрепления почтовой безопасности необходимо изучать передовой международный опыт, распространить современные методы и внедрить современные средства обеспечения безопасности во всех регионах с тем, чтобы в максимальной степени пресечь факты использования внутренней почтовой сети для незаконного оборота оружия, боеприпасов и других опасных товаров, повысить сохранность почтовых отправлений.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Информатизация почтовой сети является необходимым, но недостаточным условием создания современной системы почтовой безопасности. Необходимо приобретение специального оборудования и программного обеспечения, обучение персонала современным методам контроля прохождения почтовых отправлений и выявления опасных вложений. Эти мероприятия потребуют определенных затрат и поиска источников их финансирования. На первом этапе при помощи Международного бюро Всемирного почтового союза и зарубежных почтовых администраций будет разработан проект создания в Казахстане современной службы почтовой безопасности, после чего начнется поиск источников финансирования реализации данного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Внутренняя служба почтовой безопасности, оснащенная современными техническими средствами, укомплектованная квалифицированными кадрами, обеспечит надежность почтовой сети. Каждый пользователь почтовых услуг должен быть убежден в сохранности писем, посылок, бандеролей и других почтовых отправлений, в том, что его право на тайну переписки никто не нарушит.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реализации задач первого этапа будет увеличение качества и спектра услуг. Рост доходов и снижение себестоимости предоставляемых услуг выведут отрасль на уровень устойчивой рентабельности.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(2002 - 2003 гг.)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Завершение компьютерного программного перевооружения.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Создание общереспубликанской информационной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Внедрение новых видов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втором этапе на базе компьютеризации всех подразделений отрасли будет осуществлена полная автоматизация производственной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технической модернизации и использование средств малой автоматизации позволит внедрить автоматизированную систему учета и контроля почтовых отправлений. Система будет построена с использованием машинно-читаемых реквизитов, механизмов распознавания образов для маркировки и сортировки отправлений.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Значительного ускорения прохождения письменной корреспонденции можно будет добиться, используя так называемую гибридную почту, когда письмо между узлами связи передается в электронном виде. Конфиденциальность при этом достигается использованием технических средств и отсутствием ручного труда в цепочке передачи письма.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преобразования почтовой системы в почтово-финансовую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базе почтовой системы будет завершено создание почтово-финансового института, способного предоставлять широкий спектр финансовых услуг на всей территории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расширена сеть пунктов по приему депозитов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компьютеризации отделений "Казпочты" и создания информационной сети, охватывающей все подразделения, клиент будет иметь возможность получать финансовые услуги на современном технологическом уровне в большинстве отделений "Казпочты".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повышения эффективности функционирования почты будет рассмотрена возможность передачи части средств, которые поступят от приватизации "Народного банка", на развитие почтово-сберегательной системы. 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рынке сберегательных услуг почта займет сектор, сравнимый с долей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системообразующих банков Республики.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Развитие Курьерской службы ЕМS Каzроst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Приоритетным направлением в работе Курьерской службы ЕМS Каzроst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будет ее модернизация и повышение конкурентоспособности. В связи с этим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решаются следующие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Автоматизация системы курьерской службы ЕМS Каzроst по Казахстану;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Введение компьютерной системы слежения, соответствующей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кооператива ЕМS.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Дальнейшее развитие сети по оказанию услуг трансфер-агента на рынке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Предусматривается дальнейшее расширение сети по оказанию услуг трансфер-агента на рынке ценных бумаг в крупных отделениях "Казпочты" с соответствующей подготовкой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центральноазиатского сектора оптимальной всемирной почтовой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почтовая схема, карта маршрутов и расположение основных сортировочных пунктов оптимизированы в пределах границ государств. Это увеличивает затраты почтовых операторов, повышает стоимость услуг и увеличивает сроки доставки.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центральноазиатского сектора всемирной почтовой схемы значительно повысит эффективность почтовой сети всех стран- участников, клиенты получат возможность получать почту более оперативно и по меньшим тарифам.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реализации настоящей Программы станет наличие в Республике Казахстан разветвленной сети современных почтовых офисов, оказывающих населению широкий спектр услуг связи, финансовых и иных услуг на современном уровне, с высокой скоростью и качеством прохождения информации и платежей, сохранностью сбережений, широкой номенклатурой финансовых продуктов, а также товаров и других услуг для населения. При этом будет обеспечена высокая финансовая устойчивость и рентабельная работа компании - оператора почтовой связи в условиях конкуренции с независимыми отечественными и международными операторами. Для населения Республики Казахстан это будет означать повышение качества жизни и более полную реализацию конституционных прав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Необходимые ресурсы 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"Программы развития почтовой отрасли Республики Казахстан и формирования почтово-сберегательной системы на 2000-2003 годы" планируется за счет средств Исламского Банка Развития на общую сумму 9 миллионов долларов США под гарантию Правительства Республики Казахстан сроком на 12 лет, из которых 3 года льготных, 5,5% годовых.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Ожидаемый результат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Почтовая отрасль, являясь одним из важнейших компонентов информационной и социальной инфраструктуры государства, обеспечивает конституционные права граждан на получение, распространение и передачу информации. Реализация "Программы развития почтовой отрасли Республики Казахстан и формирования почтово-сберегательной системы на 2000-2003 годы" позволит сохранить и усовершенствовать существующую сеть почтовой связи путем формирования эффективной почтово-сберегательной системы, используя новые финансовые услуги для привлечения свободных денежных средств населения, современные технологии и опыт передовых стран, создания условий для быстрого и качественного оказания традиционных почтовых услуг населению Республики. Программа также предусматривает развитие пенсионной реформы и страхования в сельской местности. Данная ниша экономики остается неосвоенной до конца, что дает преимущества почтовой отрасли в освоении и развитии. Также реализация Программы гарантирует скорость и качество доставки международной почты, без привлечения средств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мероприятий, предусмотренных в Программе, позволит 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обеспечить стабильное финансовое состояние и рентабельность почтовой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отрасли Республики Казахстан. При реализации "Программы развития почтовой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отрасли Республики Казахстан и формирования почтово-сберегательной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2000-2003 годы" почтовая связь Казахстана получит мощную доставочную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систему с широкой филиальной сетью, покрывающей практически всю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имеющей возможность обеспечить почтовыми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сберегательными услугами любого гражданина Казахстана.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План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2000-2001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 реализации первого этапа Программы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почтовой отрасли Республики Казахстан и формирования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почтово-сберегательной системы на 2000-2003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План Мероприятий внесены изменения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29 марта 2001 г. N 408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P010408_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26 декабря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1696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P011696_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ИСПОЛЬЗОВАННЫЕ СОКРАЩЕНИЯ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Казпочта         - Открытое акционерное общество "Казпочта"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МФ               -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МГД              - Министерство государственных доходов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МТК              - Министерство транспорта и коммуникаций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МТиСЗН           - Министерство труда и социальной защиты населения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МИД              - Министерство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МВД              -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МЮ               -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МЭ               - Министерство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МЭИиТ            - Министерство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НБ РК            -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КНБ              - Комитет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АРЕМ             - Агентство Республики Казахстан по регулированию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естественных монополий, защите конкуренции и поддержке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               - Таможенный комитет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НКЦБ             - Национальная комиссия Республики Казахстан по ценным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КАSЕ             - Закрытое акционерное общество "Казахстанская фондовая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биржа"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КЦМР             - Республиканское государственное предприятие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"Казахстанский центр межбанковских расчетов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    - постановление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  - 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"НБК"        - Открытое акционерное общество "Народный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ЕМС Казпост      - Служба экспресс-почты Казпочты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 Мероприятие          !  Форма   !Ответствен-  !    Сроки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 !завершения!ные за испол-!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 !          !нение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Развитие нормативно-правовой базы. Совершенствование налогового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таможенного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 Разработать проект Закона          Проект     МТК,АРЕМ,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 почте" и внести на              Закона     МЮ,Казпоч-     2000г.-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рассмотрение в Правительство      "О почте"   та (по согла-  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   сование)       2001г.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 Внести изменения в Закон           Закон "О   МТК,АРЕМ,      III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 внесении   МЮ,Казпочта    квартал-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Z980272_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естественных монополиях",  изменений  (по согласо-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исключив отнесение услуг почтовой  в Закон    ванию)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связи к сфере естественной         РК "О ес-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монополии                          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монополиях"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 Упростить порядок таможенного      Приказ      ТК,МГД, 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досмотра международных почтовых                МТК,МЮ        квартал-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отправлений, в частности                                  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отправлений ЕМС Казпост                             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2000г.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 Внести изменения в Инструкцию      Инструкция  МГД,МТК      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таможенному оформлению                           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товаров, перемещаемых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международных почтовых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отправлениях через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границу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части ускорения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таможенных процедур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обеспечения сохранности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международных почтовых отправлений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 Внести изменения в Указ            Закон "О    МТК,МЮ  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Президента, имеющий силу Закона,   внесении    Казпочта      квартал-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лицензировании" от         изменений   (по сог-   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 апреля 1995г. N 2200            в Закон     ласова-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касательно лицензирования         Республики   нию)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курьерских услуг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"О лицен-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зировании"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  Включить проект модернизации      Постанов-   МЭ            III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почтовой связи в Программу        ление                     квартал-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инвестиций на     Правите-               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предстоящий трехлетний период     льства           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2000-2003гг.                                                2000г.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1.7  Рассмотреть вопрос о получении    Лицензия    НБ РК   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лицензии на прием депозитов,                  (по со-       квартал-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открытие и ведение банковских                 гласова-   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счетов юридических и физических               нию) 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 в целях организации                                     2000г.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расчетно-кассового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городах районного 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сельской местности,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расчетно-кассового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организации, предоставляющих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услуги населению, оплата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которые осуществляется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отделения почтовой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1.8  Уведомить в установленном         Соответ-    МИД           IV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порядке Интеграционный Комитет    ствующие                 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Таможенного союза Республики      документы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Беларусь,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Кыргызской Республики,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Федерации 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Таджикистан, Исполнительный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Содружества Независимых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 и Исполнительный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Межгосударственного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Совета Центральноазиатского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Сообщества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изменении в таможенном тарифе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1.9  Внести изменения в постановление  Постанов-   МГД,МТК,     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Правительства Республики          ление       Казпочта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от 31 декабря 1996      Правите-    (по сог-      2000г.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 N 1712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P961712_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"О порядке  льства      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перемещения товаров физическими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лицами через таможенную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Казахстан, 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числе транспортных средств"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части, касающейся в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порядке перемещения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физическими лицами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таможенную границу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1.10 Разработать Инструкцию по         Совместный  МТиК РК,      2000г.-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организации автомобильных         приказ      МВД РК,       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перевозок особо важной                        Казпочта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корреспонденции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органов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специальных отправлений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драгоценными металлами, ювелирными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изделиями, приборами, аппаратурой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комплектующими изделиями оборонной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промышленности, а также сведений,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составляющих государственные секреты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их носители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Службой специальной связи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1.11 Внести на ратификацию итоговые    Закон "О    МИД,МТК,      IV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документы 22-го Всемирного        ратифика-   Казпочта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почтового конгресса, подписанные  ции доку-   (по сог-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делегацией Республики Казахстан   ментов      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ВПС"        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1.12 Подготовить график погашения      График      Казпочта     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задолженности по налогам и        погашения   (по со-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другим платежам прошлых лет       задолжен-   гласова-      2000г.-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бюджет                          ности по    нию),МГД,     1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налогам и   МФ, МТК       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другим пла-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тежам прош-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лых лет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Компьютерное и программное перевооружение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 Провести компьютеризацию          Акт прием-  Казпочта      2001г.-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почтовой сети и запустить в       ки системы  (по со-       2002г.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эксплуатацию информационную                   гласова-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сеть Казпочты   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Обновление транспортного парка. Развитие структуры почтовых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 Провести тендер и определить       Контракты   Казпочта      2000г.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поставщиков и подрядчиков для      с постав-   (по 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поставки специальных               щиками и    гласова-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бронированных автомобилей для      подрядчи-   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службы инкассации для филиалов     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Казпочты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 Выделить новый автотранспорт       Выделение   МЭ,МТК,       II полу-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 перечня (после его              автомоби-   МИД           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утверждения в установленном        лей    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порядке), предлагаемого Россией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счет погашения арендной 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использование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 Установить порядок прохождения     Заключе-    МТК,МИД,      2000г.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почтовых вагонов Казпочты по       ние дого-   Казпочта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железнодорожным магистралям        воров и     (по 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ближнего и дальнего зарубежья      соглаше-    гласова-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разовым заявкам                 ний         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Развитие финансовых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 Осуществить передачу Казпочте      Договор      ОАО "НБК"    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части филиальной сети ОАО "НБК"    о пере-      (по согла-   квартал-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уровне районных филиалов и      даче в       сованию), 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подчиненных им отделений банка,    соответ-     Казпочта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 также здания, сооружения,        ствии с      (по согла-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оборудование, иные основные        порядком,    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средства и инвентарь, в том        утверж-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числе отработанные платежные       денным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технологии и автоматизированные    общим 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системы учета вкладов и            бранием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платежей                           акционеров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ОАО "НБК"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 Осуществить передачу функции по    Выплата      МТК,Каз-     III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выплате заработной платы и         заработной   почта        квартал-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других денежных выплат             платы        (по со-   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работникам предприятий             и других     гласова-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транспортно-коммуникационного      денежных     нию)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комплекса через почтово-          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сберегательную филиальную сеть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Казпочты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 Организовать расчетно-кассовое     Открытие     Казпочта     2000-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 юридических лиц в     расчетно-    (по со-      2001гг.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городах районного значения и       кассового    гласова-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сельской местности на основании    обслужива-   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лицензии НБ РК                     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 Организовать сбор платежей за      Сбор пла-    МЭИиТ,    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электроэнергию, коммунальные       тежей        МГД,         2001гг.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платежи и налоги в местный и                   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республиканский бюджет через                    областей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почтово-сберегательную                          городов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филиальную сеть Казпочты                        согласова-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нию), Каз-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почта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Формирование трансфер-агентской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 Получить лицензию НКЦБ на          Лицензия     НКЦБ (по     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осуществление деятельности по                   согласо-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оказанию услуг трансфер-агента                  ванию),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рынке ценных бумаг Республики                Казпочта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                         (по согла-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 Разработать внутренний регламент   Норматив-    НКЦБ (по  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Казпочты и ее         ные доку-    согласо-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отделений по оказанию услуг        менты и      ванию),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трансфер-агента на рынке ценных    инструкции   Казпочта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бумаг                                     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 Осуществить на базе отделений      Функцио-     НКЦБ (по    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Казпочты, расположенных в          нальная      согласо-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областных центрах, подготовку      готовность   ванию)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 открытию пунктов по              к работе     КАSЕ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покупке-продаже ценных бумаг       пунктов по  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их компьютерное и техническое      покупке-     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                        продаже      Казпочта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ценных       (по 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бумаг        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 Обеспечить обучение персонала      Проведе-     НКЦБ (по     III-IV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отделений Казпочты,                ние се-      согласо-    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расположенных в областных          минаров      ванию),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центрах и крупных городах                       Казпочта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Казахстана, в учебных центрах,                  (по 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имеющих разрешение на право                     гласова-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организации и проведения                        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обучения специалистов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работы на рынке ценных бумаг,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последующим получением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квалификационных свидетельств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НКЦБ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 Обеспечить начальное               Функцио-     НКЦБ (по    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функционирование общереспубли-     нирование    согласо-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канской трансфер-агентской         общереспу-   ванию),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сети на базе отделений Казпочты    бликанской   КЦМР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использованием расчетно-         трансфер-   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технических возможностей КЦМР      агентской    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сети         Казпочта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(по 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гласованию)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