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61a3" w14:textId="ea06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до 2005 года по обеспечению электроэнергетической независимости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2000 года N 1700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7 марта 2000 года N 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по реализации Программы действий Правительства Республики Казахстан на 2000-2002 годы" для достижения электроэнергетической независимости страны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до 2005 года по обеспечению электроэнергетической независимости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13 ноября 2000 года N 1700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План мероприятий до 2005 года по обеспечению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электроэнергетической независимости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!Наименование!Стои-   !Источник!Общая !Форма     !Испол-  !Ожидаемый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п/!мероприятия !мость   !финанси-!мощ-  !завершения!нители  !результат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            !проекта,!рования !ность,!и срок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 !млн.дол-!        !МВт   !исполнения!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 !ларов   !        !      !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 ! США    !        !      !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1!     2      !   3    !    4   !  5   !     6    !    7   !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Разработать     -        -       -   Введение  Агентство  Снижение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ввести                             новой     Республики зависимости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новую мето-                          методики  Казахстан  тарифа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дику расчета                         с IV      по регу-   расстояния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тарифа на                            квартала  лированию  и увеличение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услуги по                            2000 года естествен- конкурентно-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передаче                                       ных моно-  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электроэнер-                                   полий,     поставок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гии по сетям                                   защите     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ОАО "KEGOC"                                    конкурен- 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ции и под- крупных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держке     экибастузских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малого     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бизнеса,   станций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Минис-     удаленные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терство    северные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энергетики,южные регионы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индустрии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Внедрить        -        -       -   Введение  Агентство  Стабилизация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новую                                новой     Республики средне-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методику                             методики  Казахстан  отпускных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тарифо-                              во II     по регу-   тарифов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образования                          полугодии лированию  электро-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региональ-                         2001 года естествен- энергию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ных электро-                                   ных моно-  конечных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сетевых                                        полий,    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компаниях                                      защите     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(РЭКах)                                        конкурен-  энергии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ции и под- РЭКов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и торговли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Провести     257,0  Заем Все-       Проведение Министерство Снижение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модерни-            мирного         модерниза- энергетики,  эксплуата-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зацию               Банка и         ции в      индустрии    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Нацио-              Европей-        2000-      и торговли,  расходов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нальной             ского Бан-      2003       ОАО "KEGOC" 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электри-            ка Рекон-       годах      (по согла-   техниче-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ческой сети         струкции                   сованию)     ского 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ОАО "KEGOC"         и Развития -                            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185 млн.                                подстанций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долларов                                и устройств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США;                                    путем за-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собствен-                               мены обору-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ные сред-                               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ства                                    снижение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потерь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энергии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электриче-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ских сетях;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создание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инфор-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базы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конкурент-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ного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энергии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переходом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на еже-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дневные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торги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наличной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энергией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Организовать                        2001       Министерство Дальнейшее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биржевую                             год       энергетики, 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торговлю                                       индустрии    рыночных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электро-                                       и торговли, 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энергией и                                     ЗАО "КОРЭМ"  и повышение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страхование                                    (по согла-   ликвид-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рисков                                          сованию     ности кон-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неплатежей                                                  курентного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помощью                                                   рынка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Казахстанского                                              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оператора                                                   энергетике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рынка 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мощности (ЗАО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"КОРЭМ")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Организовать                        С IV     Министерство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параллельную                        квартала энергетики,  надежного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работу энерго-                      2000     индустрии    бесперебой-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систем                              года     и торговли   ного энерго-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Казахстана и                                 Республики   снабжения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России                                       Казахстан    при взаимных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поставках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энергии,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основанных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на принципах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взаимо-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выгодных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отношений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Завершить    Общая  Привлече-  -    Ввод     Министерство Повышение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сооружение   стои-  ние инве-       линии    энергетики,  надежности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второй цепи  мость  стиций          в 2005   индустрии    устойчивости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ВЛ-500 кВ    300    (заем           году     и торговли,  параллельной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транзита     млн.   Всемирного               ОАО "КЕGОС"  работы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Север-Юг     дол-   Банка)                   (по согласо- энерго-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трассе    ларов                           ванию)       систем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Экибастуз-   США                                          Северного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Топар-ЮКГРЭС-                                             Южного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Тараз                                                    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Организовать                        С IV      Министерство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параллельную                        квартала  энергетики,  надежного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работу энерго-                      2000      индустрии    бесперебой-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систем Казах-                       года      и торговли   ного энерго-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стана, России                                 Республики   снабжения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стран                                       Казахстан    при взаимных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Центральной                                                поставках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Азии                                                       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энергии,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основанных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на принципах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взаимо-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выгодных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Воостановить  5,0    Привлече-  7,0  Ввод ГЭС  Аким        Снижение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заброшенные          ние инве-       2001      Алматин-    импорта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построить          стиций          году -    ской        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новые малые          (кредит         2,0 МВт;  области     энергии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ГЭС                  германских      в 2002                стран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банков)         году -                Центральной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5,0 МВт               Азии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Построить     10,0   Компания   56,0 2002      Министерство Снижение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Уральскую            "Stadt-         год       энергетики,  импорта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газотурбин-          werke                     индустрии    электро-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ную электро-         Leipzig" -                и торговли   энергии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станцию              прямые                    Республики   из России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(ГТЭС)               инвестиции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Завершить    360,0   Совместное 480,0 Ввод     Министерство Снижение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строитель-           предприятие      ГТЭС в   энергетики,  импорта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ство газо-           "Тенгиз-         2000     индустрии и  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турбинной            шевройл"         году -   торговли     энергии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электро-                              80 МВт;  Республики   из России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станции                               2001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"Тенгиз-                              году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шевройл"                              80 МВт;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году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80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году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80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году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80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году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80 МВт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Построить    90,0   Консорци- Первая  Ввод     Министерство Снижение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газотурбин-         ум AGIP-  очередь ГТЭС в   энергетики,  импорта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ную электро-        BG-       120,0   2001     индустрии и  электро-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станцию             TEXACO-           году -   торговли     энергии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Карачаганак         LUCOIL            40 МВт;  Республики   России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2002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году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40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году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40 МВт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Завершить    14,0   АО "Ак-   48,0    В работе Министерство Снижение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строитель-          тобему-           24 МВт,  энергетики,  импорта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ство газо-          найгаз"           ввод     индустрии    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турбинной                             ГТУ в    и торговли   энергии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электро-                              2001     Республики   из России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станции                               году -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ГТУ-48                                12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"Актобе-                             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мунайгаз"                             году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12 МВт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Построить    20,0   ОАО "Хар- 40,0    2005    Министерство Снижение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Кумколь-            рикейн            год     энергетики,  импорта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скую газо-          Кумколь                   индустрии    электро-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турбинную           Мунай"                    и торговли   энергии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электро                                       Республики   из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станцию                                       Казахстан    Центральной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Азии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