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9509" w14:textId="60d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сентября 2000 года N 1475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2000 года N 1694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сентября 2000 года N 1475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привлечению закрытым акционерным обществом "КазТрансГаз" негосударственного займа под государственную гарантию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"предоставить кредиторам государственную гарантию Республики Казахстан в качестве обеспечения выполнения обязательств Обществом по привлекаемому займу на сумму, включающую основной долг в размере 100000000 (сто миллионов) долларов США, а также проценты и иные платежи, подлежащие выплате гарантом, в пределах лимита предоставления государственных гарантий,утвержденного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 26 октября 2000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