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df1f" w14:textId="1f1d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Министерством государственных доходов Республики Казахстан и Государственным таможенным комитетом Азербайджанской Республики о сотрудничестве и взаимном признании таможенных документов и таможенных обеспечений"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2000 года N 1645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Министерством государственных доходов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 таможенным комитетом Азербайджанской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сотрудничестве и взаимном признании таможенных документов и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Министерством государственных 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Государственным таможенным комитетом Азербайджанской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 сотрудничестве и взаимном признании таможенных документов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таможенных обеспечений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Министерством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Государственным таможенным комитетом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Азербайджанской Республики о сотрудничестве и взаимном признании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таможенных документов и таможенных обеспечений, совершенное в городе Баку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апреля 2000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Соглашение между Министерством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и Государственным таможенным комитетом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Азербайджанской Республики о сотрудничестве и взаимном признании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таможенных документов и таможенных обеспечений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Министерство государственных доходов Республики Казахстан и Государственный таможенный комитет Азербайджанской Республики, именуемые далее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развитию и укреплению сотрудничества между таможенными службами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упрощения таможенных формальностей при перемещении товаров и транспортных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Соглашения между Правительством Республики Казахстан и Правительством Азербайджанской Республики о Сотрудничестве в таможенных делах от 10 июня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по реализации положений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будет являться Таможенный комитет Министерства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азербайджанской стороны будет являться Государственный таможенный комитет Азербайджанской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функции вышеназванных уполномоченных органов Стороны будут своевременно уведомлены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 целях обеспечения контроля за соблюдением таможенных и валютных правил, в рамках национальных законодательств государства каждой из Сторон будут всесторонне сотрудничать и оказывать друг другу необходимую помощь в таможенных вопросах.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достижения, предусмотренных в настоящем Соглашении целей, Стороны будут принимать необходимые меры, направленные на ускорение таможенного оформления в грузовом и пассажирском сообщении, почтовом обмене, на совершенствование форм и методов таможенного контроля, а также на предупреждение незаконного ввоза, вывоза и транзита транспортных средств, и багажа, почтовых отправлений, валюты, других платежных средств и иных ценностей (далее по тексту - товары).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обеспечивать снабжение товаров, следующих через границу, соответствующими документами, отвечающими таможенным и валютным правилам государств Сторон и применяемыми в грузовом, пассажирском и почтовом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следующие транзитом через территорию государства одной из Сторон на территорию государства другой Стороны, а также оформленные на территории государства одной из Сторон и следующие транзитом через территории государств Сторон, будут беспрепятственно перемещаться, за исключением случаев, когда имеются основания полагать, что их ввоз, вывоз и транзит запрещается национальным законодательством государств сторон, либо в отношении перемещаемых товаров в соответствии с национальным законодательством государств Сторон применяется требование о внесении сумм обеспечения уплаты таможенных пошлин и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взаимно признавать таможенные документы, таможенные пломбы, оттиски печатей и штампов, официальные знаки на транспортных средствах, грузах и почтовых отправлениях. Они будут также взаимно признавать пломбы и печати экспедиторских и транспортных организаций, их официальные знаки на транспортных средствах.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обмениваться образцами таможенных документов и таможенных обеспечений, упомянутых в статье 6 настоящего Соглашения, а также списками товаров, ввоз, вывоз или транзит которых через территорию их государств ограничен или запрещен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 взаимной договоренности будут стремиться к унификации таможенных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товары, ввозимые на территорию государства одной Стороны, с территории государства другой Стороны, не подлежат пропуску на основании таможенных, валютных, санитарных, карантинных или ветеринарных правил и/или инструкций ввоза, либо по соображениям безопасности таможенные органы Сторон информируют о причине отказа пропуска этих товаров на территории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согласились, что при следовании граждан Республики Казахстан и Республики Азербайджан транзитом через территории этих государств в третью Страну, таможенный контроль и выпуск ручной клади и багажа будут производиться с соблюдением таможенных законодательств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таможенные органы Республики Казахстан осуществляют выпуск товаров, находящихся в ручной клади и багаже граждан Азербайджанской Республики на основании таможенной декларации, заверенной таможенными органами Азербайджанской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таможенные органы Азербайджанской Республики осуществляют выпуск товаров, находящихся в ручной клади и багаже граждан Республики Казахстан на основании таможенной декларации, заверенной таможенными органами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предоставлять друг другу информацию о нормативных правовых актах по вопросам таможенного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своевременно уведомлять друг друга об изменениях и дополнениях в нормативных правовых актах, служебных предписаниях и формах таможенных документов и обеспечений.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обмену опытом по вопросам таможенного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документы составляются на языке, предусмотренном национальным законодательством государства отправления, и/или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Переписка между сторонами будет осуществляться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вопросы, связанные с выполнением, толкованием и изменением настоящего Соглашения, будут решаться путем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обеих Сторон в настоящее Соглашение могут вноситься изменения и дополнения, которые будут оформляться в виде протоколов, являющихся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обязательств, принятых, государствами Сторон в соответствии с другими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вступления в силу настоящего Соглашения, Соглашение между Министерством финансов Республики Казахстан и Таможенным комитетом Азербайджанской Республики о признании таможенных документов и таможенных обеспечений от 24 февраля 1993 прекращает свое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вступает в силу со дня последнего письменного уведомления Сторонами друг друга по дипломатическим каналам о выполнении необходимых внутригосударственных процедур. Действие Соглашения будет автоматически продлеваться на последующие пятилетние периоды и будет оставаться в силе до истечения 6 месяцев с даты, когда одна из Сторон направит письменное уведомление 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другой Стороне о своем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Баку 7 апреля 2000 года в двух подлинных экземпляр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казахском, азербайджанском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при толковании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Соглашения будет использоваться текст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За Министерство                   За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таможенный государственных доходов      комитет Азербайджанской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Казахстан                    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