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c6d" w14:textId="4a35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применения оружия при занятиях спортом и в учебных целях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2000 года N 1636. Утратило силу постановлением Правительства Республики Казахстан от 11 августа 2023 года № 670.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11.08.2023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за оборотом отдельных видов оружия" от 30 декабря 1998 года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применения оружия при занятиях спортом и в учебных целях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в установленном законодательством порядке обеспечить приведение своих действующих нормативных правовых актов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2000 года N 1636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оружия при занятиях спортом</w:t>
      </w:r>
      <w:r>
        <w:br/>
      </w:r>
      <w:r>
        <w:rPr>
          <w:rFonts w:ascii="Times New Roman"/>
          <w:b/>
          <w:i w:val="false"/>
          <w:color w:val="000000"/>
        </w:rPr>
        <w:t>и в учебных целях в Республике Казахстан</w:t>
      </w:r>
    </w:p>
    <w:bookmarkStart w:name="z4" w:id="1"/>
    <w:p>
      <w:pPr>
        <w:spacing w:after="0"/>
        <w:ind w:left="0"/>
        <w:jc w:val="left"/>
      </w:pP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целях реализации пункта 6 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от 30 декабря 1998 года "О государственном контроле за оборотом отдельных видов оружия".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регулируют порядок применения оружия при занятиях спортом и в учебных целях.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3"/>
    <w:p>
      <w:pPr>
        <w:spacing w:after="0"/>
        <w:ind w:left="0"/>
        <w:jc w:val="left"/>
      </w:pP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Стрельба в тирах, на стрельбищах и стрелковых стендах из крупнокалиберного, малокалиберного, пневматического и стендового оружия может вестись при условии, если на их открытие имеется 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внутренних дел.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Стрельба в тирах, на стрельбищах и стрелковых стендах проводится только по распоряжению руководителей учебных и/или спортивных организаций (далее - организаций) строго по плану спортивной работы (календарному плану) или расписанию занятий.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соревнования по пулевой и стендовой стрельбе: республиканские, областные, районные, городские, а также квалификационные соревнования по сдаче разрядных норм, проводятся только под руководством судейской коллегии.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судейской коллегии утверждается руководителем организации, проводящей соревнования. Судейская коллегия организует свою работу в соответствии с требованиями настоящих Правил и правилами соревнований. Главный судья является руководителем соревнований, обеспечивает их проведение и отвечает за соблюдение участниками соревнований правил и мер безопасности во время стрельбы.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учебно-тренировочные стрельбы (подготовка спортсменов к соревнованиям, практические занятия в секциях и учебных группах, тренировочные стрельбы по подготовке к сдаче разрядных норм) проводятся руководителями стрельбы.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руководству стрельбой допускаются штатные тренеры, тренеры-преподаватели, инструкторы-методисты, инструкторы. Руководители организаций систематически проводят инструктаж с руководителями стрельб по правилам и мерам безопасности, после чего инструктируемые расписываются в журнале регистрации инструктажа. Общественные тренеры (инструкторы) для допуска к руководству стрельбой в установленном порядке должны пройти курс обучения по программе подготовки общественных кадров, сдать зачет, по результатам которого присваивается звание общественного тренера (инструктора) и выдается удостоверение.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соблюдение стреляющими правил и мер безопасности во время стрельбы отвечают руководители организаций и стрельб.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Списки руководителей стрельб составляются в соответствии с расписанием занятий и утверждаются первыми руководителями организаций.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Пропуск в тир, на стрельбище и стрелковый стенд штатных работников, членов спортивного клуба и руководителей стрельб производится по пропускам, а стрелков-спортсменов арендующих организаций по списку, заверенному администрацией арендатора, при предъявлении ими документов, удостоверяющих личность.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оружия со склада производится по книге выдачи оружия во временное пользование.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 (вынос) оружия, в том числе арендующих организаций, производится в соответствии с требованиями инструкций органов внутренних дел. 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патронов для проведения тренировочных стрельб и соревнований производится со склада руководителю стрельбы по раздаточно-сдаточной ведомости на боеприпасы.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Оружие и неиспользованные патроны, полученные для проведения занятий, должны быть возвращены на склад в день их выдачи. Руководитель занятий (стрельб), получивший оружие и патроны, несет персональную ответственность за их сохранность.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стрельб в тире, на стрельбище, стрелковых стендах помимо руководителя назначается дежурный по огневому рубежу, который следит за соблюдением мер безопасности и сохранностью оружия и боеприпасов.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по огневому рубежу назначается из числа штатных работников или наиболее подготовленных стрелков команды, проводящей стрельбу, подчиняется руководителю стрельбы, отвечает за сохранность оружия и боеприпасов на огневом рубеже и своими действиями помогает руководителю стрельбы.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Чистка оружия и подготовка его к стрельбе должны проводиться в специально отведенном месте под наблюдением дежурного.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соревнований, тренировочных сборов с участием спортсменов и команд из других населенных пунктов, в местах их проведения руководителями мероприятий организуется временное хранение оружия и боеприпасов. Для этой цели используются стационарные помещения, отвечающие требованиям, установленным для хранения оружия и боеприпасов.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Организация, проводящая сборы или соревнования, своим приказом назначает лицо, персонально ответственное за сохранность оружия и боеприпасов.</w:t>
      </w:r>
    </w:p>
    <w:bookmarkEnd w:id="16"/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и меры безопасности</w:t>
      </w:r>
    </w:p>
    <w:bookmarkStart w:name="z8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Безопасность при стрельбе обеспечивается высокой дисциплинированностью всех ее участников, четкой организацией стрельб и точным соблюдением установленных правил и мер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тире (стрельбище, стрелковом стенде) на основании настоящих Правил с учетом особенностей и местных условий разрабатывается и вывешивается на видном месте инструкция по правилам и мерам безопасности, которую должны твердо знать и выполнять все участники стрельб.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тире (на стрельбище, стрелковом стенде) должна обеспечиваться безопасность стрелков и окружающих лиц, а также исключаться возможность проникновения в огневую зону людей и животных.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Стрелки, не изучившие материальную часть оружия, не умеющие с ним обращаться и не знающие правил и мер безопасности, к стрельбе не допускаются.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команды в тире, на стрельбище, стрелковом стенде подаются руководителем стрельбы или судейской коллегией.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огня разрешается только после команды "старт".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Заряжать оружие (и снаряжать магазин пистолета в стрельбе на 25 м) разрешено только на отведенной стрелку позиции и только после команды "заряжай".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стрельбы по командам "стоп", "разряжай" оружие разряжается, после чего стреляющий докладывает "оружие разряжено". Затем оружие осматривается, неизрасходованные патроны возвращаются руководителю стрельбы.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Ведение огня каждым стреляющим должно немедленно прекращаться по команде или самостоятельно в случаях появления людей или животных в огневой зоне.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 линии огня любое оружие должно находиться в чехле, футляре или коробке (ящике), стендовое оружие должно быть в собранном виде, а у полуавтоматического открыты затворы. Вынимать оружие из чехла, футляра можно только на линии огня, причем винтовки можно вынимать только после вызова участников на линию огня, а пистолеты (револьверы) только после команды "приготовиться".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Стендовое оружие, находящееся в пирамидах, на стрелковых площадках, должно быть разряжено. Стендовые ружья заряжаются и разряжаются только на стрелковых местах, при этом стволы должны быть обращены в зону огня.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Стрелок на траншейном стенде может закрыть ружье только после того, как стрелок слева изготовится к выстрелу. Переходя из одного стрелкового места на другое, стрелок должен переносить ружье открытым, а автоматическое ружье - разряженным, с поднятым вверх стволом. При переходе стрелка с пятого стрелкового места на первое ружье должно быть раскрыто, патроны и гильзы из него вынуты.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Полуавтоматические ружья можно заряжать не более чем двумя патронами.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Винтовку (даже если у нее есть магазин) можно заряжать только одним патроном.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Пистолет (револьвер) можно заряжать не более чем пятью патронами. 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выполнении упражнения и во время тренировки стрелок может положить оружие (выпустив его из рук) только с направлением ствола в сторону линии огня (винтовка или стендовое ружье может быть поставлено в пирамиду) только после того, как вынуты патрон и магазин. При этом затворы винтовок и пистолетов должны оставаться открытыми, а у пневматического оружия должен быть отведен рычаг взводителя или открыт пулеприемник.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видах стрельбы во время выполнения упражнения оружие с линии огня может быть вынесено только с разрешения руководителя стрельбы или судьи.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в зоне стрельбы внезапно появились люди, животные или создалась опасная обстановка, руководитель стрельбы или судья обязан немедленно прервать стрельбу, подав команды "стоп" и "разряжай".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последнего выстрела в упражнении (или после того, как поданы команды "стоп", "разряжай") стрелок должен немедленно разрядить оружие и, не оставляя своей огневой позиции, предъявить руководителю стрельбы или судье оружие с открытым затвором, чтобы тот убедился, что оно разряжено.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Запрещается: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неисправное оружие для стрельбы;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находясь вне линии огня, изготавливаться к стрельбе и прицеливаться в мишени или другие предметы;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стрелять или заряжать оружие на линии огня без разрешения руководителя стрельбы или судьи;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поворачивать оружие на линии огня в сторону от направления стрельбы при всех действиях с оружием (при стрельбе, перезаряжении, задержке, осечке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прикасаться к оружию, когда в зоне стрельбы находятся люди или животные;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стрелять из неисправного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оставлять на линии огня заряженное оружие или с закрытым затвором;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оставлять оружие без присмотра, брать в руки или прикасаться к оружию без разрешения стрелка, в распоряжении которого оно находится;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выносить заряженное оружие с линии огня;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стрелять по предметам, не относящимся к выполнению упражнения (по рамам, тросам, аппаратуре, флажкам, номерам щитов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стендовых ружьях погонные ремни;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поворачиваться с закрытым стендовым ружьем в сторону зрителей, а также уходить со стрелковых мест, не вынув из ружья патроны и стреляные гильзы;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целиться и стрелять в мишень другого стрелка, стрелять по птицам и животным, появившимся в зоне огня;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тренироваться с закрытым стендовым ружьем вне стрелковой площадки.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случае, когда стрельба прерывается (по техническим и другим причинам) у всех стрелков ружья должны быть открыты. Закрывать ружье можно только после разрешения руководителя стрельбы или судьи.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Обязанности лиц, руководящих стрельбой</w:t>
      </w:r>
      <w:r>
        <w:br/>
      </w:r>
      <w:r>
        <w:rPr>
          <w:rFonts w:ascii="Times New Roman"/>
          <w:b/>
          <w:i w:val="false"/>
          <w:color w:val="000000"/>
        </w:rPr>
        <w:t>и обслуживающих стрельбу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Руководитель стрельбы или судья в тире, на стрельбище и стрелковом стенде отвечает за точное соблюдение участниками стрельб установленного порядка, условий отрабатываемых упражнений, а также правил и мер безопасности. Ему подчиняются все лица, обслуживающие стрельбу.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Руководитель стрельбы (главный судья соревнований) обязан: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 началом стрельбы: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соответствие мишенного оборудования условиям стрельб, а также надежность его работы и исправность перекрытий блиндажа, наличие связи с блиндажом;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дежурного по огневому рубежу, при необходимости оцепление, проинструктировать их и наблюдать за точным выполнением ими своих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оружие и боеприпасы на складе под роспись;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проверить знание стрелками правил и мер безопасности при проведении стрельб;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расчет стреляющих на смены, вызвать на линию огня очередную смену;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для нестреляющих смен место для ожидания (на стрельбище - не ближе 20 метров от линии огня);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убедившись в готовности тира, стрельбища, стрелкового стенда, в отсутствии в зоне огня людей, животных, а также в готовности стреляющих к стрельбе, дать команду приступить к стрельбе;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стрельбы: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 стрельбой и вести учет результатов стрельбы;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стрелкам патроны на линии огня и вести учет расхода патронов;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соблюдение стрелками правил стрельбы и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следить, чтобы на линии огня, кроме стрелков стреляющей смены, не было посторонних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оружие стрелков каждой стреляющей смены, окончивших выполнение упражнения и убеждаться в том, что оно разряжено;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подать команду о прекращении стрельбы при нарушении стреляющими правил и мер безопасности, при появлении в зоне огня людей или животных;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стрельбы: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проверить, чтобы оружие было разряжено и убедиться, что в нем не осталось патронов;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чистку оружия;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сдать оружие и неизрасходованные боеприпасы на склад;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непредвиденных ситуациях: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отстранять от участия в стрельбе стрелков, а также выдворять за пределы тира, стрельбища, стрелкового стенда представителей команд или тренеров, если они допускают неспортивное поведение, нарушают распорядок соревнований и требования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несчастных случаях, происшедших во время стрельбы, немедленно дать команду прекратить стрельбу, организовать оказание пострадавшему медицинской помощи, сообщить в ближайший врачебный пункт, вышестоящие организации и в органы внутренних дел.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Дежурный по огневому рубежу обязан: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началом стрельбы: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под расписку от руководителя стрельбы оружие и боеприпасы, находящиеся на огневом рубеже;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на левой руке красную нарукавную повязку;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стрельбы: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безотлучно находиться на огневом рубеже и следить за сохранностью полученного оружия, боеприпасов и за соблюдением стрелками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разрешения руководителя стрельбы не допускать посторонних лиц на огневой рубеж;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стрельбы: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сдать руководителю полученное оружие и оставшиеся боеприпасы;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собрать стреляные гильзы и привести линию огня в порядок.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Обязанности руководителей организаций по</w:t>
      </w:r>
      <w:r>
        <w:br/>
      </w:r>
      <w:r>
        <w:rPr>
          <w:rFonts w:ascii="Times New Roman"/>
          <w:b/>
          <w:i w:val="false"/>
          <w:color w:val="000000"/>
        </w:rPr>
        <w:t>обеспечению правил и мер безопасности при</w:t>
      </w:r>
      <w:r>
        <w:br/>
      </w:r>
      <w:r>
        <w:rPr>
          <w:rFonts w:ascii="Times New Roman"/>
          <w:b/>
          <w:i w:val="false"/>
          <w:color w:val="000000"/>
        </w:rPr>
        <w:t>проведении соревнований и учебно-тренировочных стрельб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Руководители организаций несут ответственность за точное выполнение установленных правил и мер безопасности участниками соревнований и учебно-тренировочных стрельб.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Руководители организаций - организаторов проведения стрельб обязаны обеспечить: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тиров, стрельбищ и стрелковых стендов в соответствия с условиями обеспечения безопасности стрелков и окружающих и исключение проникновения в огневую зону людей и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с учетом специфики строения тира (стрельбища, стрелкового стенда) и в соответствии с требованиями настоящих Правил инструкции о правилах и мерах безопасности при стрельбе, вывесить ее на видном месте и обеспечить ее строгое выполнение штатными работниками и лицами сторонних организаций, допущенными к стрельбе;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с учетом особенностей охраняемого объекта (тира, стрельбища, стрелкового стенда) пропускного и внутриобъектового режима и его строгое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оружия, боеприпасов, мишенного оборудования и приборов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инструктирование перед каждой стрельбой руководителей стрельб, судей соревнований, ведение журнала регистрации инструктажа;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тиров, стрельбищ и стрелковых стендов к стрельбе;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пострадавшим и требовать от руководителей стрельб и судей строгого соблюдения правил и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строгое выполнение требований настоящих Правил и правил соревнований по пулевой и стендовой стрельбе;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местах проведения занятий, соревнований укомплектованной аптечки для оказания первой медицинской помощи участникам стрельб и телефона.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Мартина Н.А., Склярова И.В.)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