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bd76" w14:textId="34db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2000 года N 1634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2000 года N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2000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2000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44,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