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74e" w14:textId="66e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Основных направлений поэтапной приватизации Акционерного Народного Сберегательного Банка Казахстана на 1998-2001 годы, одобренных постановлением Правительства Республики Казахстан от 6 июля 1998 года N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основных направлениях поэтапной приватизации Акционерного Народного Сберегательного Банка Казахстана на 1998-2001 годы",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внести на рассмотрение внеочередного общего собрания акционеров открытого акционерного общества "Народный Сберегательный Банк Казахстана" (далее - Банк) вопрос об увеличении объявленного уставного капитала Банка путем осуществления новой эмиссии акций на сумму, обеспечивающую сохранение доли государства в уставном капитале Банка в размере не менее одной трети плюс одна акция от общего количества выпущенных акций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