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b6b44" w14:textId="5ab6b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12 апреля 1999 года N 405 и от 27 мая 1999 года N 659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октября 2000 года N 1623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некоторые решения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следующие изменения и дополнения: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в постановление Правительства Республики Казахстан от 12 апреля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1999 года N 405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P990405_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видах государственной собственности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государственные пакеты акций и государственные доли участия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организациях" (САПП Республики Казахстан, 1999г., N 13, ст. 124):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приложении 1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раздел "Акмолинская область":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строкой, порядковый номер 68-6,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"68-6 СКО-000204 ОАО "Кулагер";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раздел "Алматинская область":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дополнить строками, порядковые номера 198-15, 198-16, следующего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"198-15 АЛМ-000051 ОАО "Госплемзавод им. Кастек-батыра"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198-16 АЛМ-000580 ОАО "Алматы";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приложении 2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разделе "Алматинская область":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строки, порядковые номера 23, 37,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разделе "Северо-Казахстанская область":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строку, порядковый номер 278,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в постановление Правительства Республики Казахстан от 27 мая 1999 года N 659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P990659_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"Министерству сельского хозяйства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166, 167,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 Республики Казахстан совместно с Министерством сельского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хозяйства Республики Казахстан принять необходимые меры, вытекающие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Польский В.Ф.)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