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5d72" w14:textId="3d6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Министерства обороны и Министерства внутренних дел Республики Казахстан по выплате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 и постановлением Правительства Республики Казахстан от 6 июня 2000 года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 по выплате заработной платы и социальным выплатам"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142971500 (сто сорок два миллиона девятьсот семьдесят одна тысяча пятьсот) тенге на погашение кредиторской задолженности по выплате заработной платы, образовавшейся по состоянию на 1 января 1999 года и непогашенной по состоянию на 1 января 2000 года,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103934500 (сто три миллиона девятьсот тридцать четыре тысячи пятьсот)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39037000 (тридцать девять миллионов тридцать 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обороны, Министерству внутренних дел Республики Казахстан в установленном порядке обеспечить проведение расчетов по погашению указанной кредиторской задолженности по выплате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