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2da" w14:textId="513a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 открытому акционерному обществу "Алюминий Казахстана" под строительство линии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22 декабря 1995 года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земельные участки общей площадью 2,93 га (из них покрытых лесом - 2,84 га) из землепользования Павлодарского учреждения по охране лесов и животного мира на территории города Павлодара и предоставить их открытому акционерному обществу "Алюминий Казахстана", в том числе в постоянное пользование 0,16 га и во временное (на период строительства) - 2,77 га, под строительство линии электропередачи напряжением 110 кВ, с возмещением в республиканский бюджет потерь лесохозяйственного производства, связанных с изъятием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Перевести предоставленные в постоянное пользование земельные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участки лесного фонда общей площадью 0,16 га в категорию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промышленности, транспорта, связи, обороны и иного несельскохозяйственного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