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210" w14:textId="029a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Молдова о сотрудничестве и обмене информацией в области борьбы с экономическими преступлениями и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1595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Подписать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Молдова о сотрудничестве и обмене информацией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борьбы с экономическими преступлениями и нарушениями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Правительством Республики Казахстан и Правительством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Молдова о сотрудничестве и обмене информацией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области борьбы с экономическими преступлениями и нарушениями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Молдова, именуемые далее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национальными законодательствами и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обязательствами своих государств,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взаимной заинтересованности в эффективном решении задач, связанных с предупреждением, выявлением и пресечением экономических преступлений и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настоящего Соглашения является сотрудничество компетентных органов Сторон с целью организации эффективной борьбы с экономическими преступлениями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Термины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"компетентный 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Комитет налоговой полиции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Молдова - Орган, компетентный осуществлять деятельность, связанную с борьбой с экономической преступностью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уведомят об этом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"нарушения налогового законодательства" - преступления и (или) правонарушения в сфере налогового законодательства, борьба с которыми возложена на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экономические преступления - преступления в сфере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об экономических преступлениях и нарушениях налогового законодательства юридическими и физическими лицами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проведения мероприятий, направленных на предупреждение, выявление,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соответствующим образом заверенных копий документов, связанных с налогообложением юридических и физических лиц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сотрудничество в рамках настоящего Соглашения, руководствуясь национальным законодательством и международными обязательствами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Обмен информацией об экономических преступлениях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нарушениях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об экономических преступлениях и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сокрытия доходов юридическими и физическими лицами государств Сторон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счетов в государственных и коммерческих банках юридическими и физическими лицами государств Сторон, а также движении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размеров налогооблагаемой базы и сумм взимаемых налогов с юридических и физических лиц государств Сторон, нарушивших налоговое законодательство, а также по иным вопросам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экономических преступлений и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Представление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преступлений в сфере экономики и налогообложения юридических и физических лиц государств Сторон (счета-фактуры,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Обмен материалами правового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информацией о национальных налоговых системах, правовых основах проведения расследований экономических преступлений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Сотрудничество по вопросам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преступлениями в сфере экономики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Обмен опытом и оказание помощи в подготовке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преступлениями в сфере экономики и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статьи, и в частности, его финансирование,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информации по уголовным делам, кроме того,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Исполнение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исполнить запрос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отказывается, если это может нанести ущерб суверенитету или безопасности государства запрашиваемой Стороны, либо противоречит ее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в исполнении запроса запрашивающий компетентный орган уведомляется письменно в течении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Взаимодействие при исполнении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 составляются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другом языке, к нему прилагается заверенный перевод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Использование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 по вопросам, связанным с предупреждением, выявлением и пресечением преступлений в сфере экономики и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запланированных встречах, если нет другой письменной договоренности,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расходы по оплате проезда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внеочередных встреч все расходы несет компетентный орган, являющийся их инициатором.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Внесение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будут оформляться отдельными протоколами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Споры и разногласия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возникшие в связи с применением или толкованием положений настоящего Соглашения будут 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Дальнейшие меры по реализации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компетентных органов Сторон при необходимости проводят консультации по вопросам, связанным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Вступление в силу и прекращение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уведомления о выполнении Сторонами внутригосударственных процедур, необходимых для вступления настоящего Соглашения в силу, и теряет свою силу по истечении шести месяцев со дня получения одной из Сторон по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дипломатическим каналам письменного уведомления другой Стороны о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действие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  "    "       2000 года в двух подлинных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молдавском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