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a892" w14:textId="e76a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2000 года N 1594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декабря 1998 года N 1305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составе представителей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Республиканской трехсторонней комиссии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социальному партнерству и регулированию социально-экономических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трудовых отношений" (САПП Республики Казахстан, 1998 г., N 48, ст. 437)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Республиканской трехсторонней комиссии по социальному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партнерству и регулированию социально-экономических и трудовых отношений: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Байменова              - Министра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Алихана Мухамедьевича       населения Республики Казахстан,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заместителем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Умербаева              - вице-Министра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Адильхана Абдрахмановича   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Нефедова               - вице-Министра энергетики, индустрии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Петра Петровича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Радостовца Николая Владимировича,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Абитаева Есбергена Абитаевича и Куанышбаеву Розу Сактагановну.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Польский В.Ф.)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