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38c" w14:textId="f57f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2000 года N 1574. Утратило силу постановлением Правительства РК от 29 апреля 2006 года
N 344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20 октября 2000 года N 1574 утратило силу постановлением Правительства РК от 29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Ахметова Даниала Кенжетаевича - Заместителя Премьер-Министра Республики Казахстан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 Правительством Республики Казахстан и                             Правительством Республики Таджикистан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сотрудничестве и обмене информацией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борьбы с экономическими преступлениями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нарушениями налогового законодательства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национальными законодательствами и международными обязательствами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экономических преступлений и нарушений налогового законодательства, обеспечением экономической безопасности своих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Предмет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Предметом настоящего Соглашения является сотрудничество компетентных органов Сторон с целью организации эффективной борьбы с экономическими преступлениями и нарушениями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Республика Казахстан и Республика Таджикистан.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Термины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понятия, используемые в настоящем Соглашении: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"компетентный орган":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Комитет налоговой полиции Министерства государственных доходов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Таджикистан - Орган, компетентный осуществлять деятельность, связанную с борьбой с экономической преступностью и нарушениями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уведомят об этом друг друга в письменной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"нарушения налогового законодательства" - это противоправное, виновное деяние (действие или бездействие), выразившееся в ненадлежащем исполнении участником налоговых отношений обязанностей, установленных нормами налогового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экономические преступления - преступления в сфере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     Формы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 в рамках настоящего Соглашения используют следующие формы сотрудничества: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об экономических преступлениях и нарушениях налогового законодательства юридическими и физическими лицами;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 и пресечение нарушений налогового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юридических и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законодательства в сфере экономики и налогообложения, а также методическими рекомендациями по организации борьбы с нарушениями законодательства в сфере экономики и налогообложения;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обеспечению функционирования информационных систем, используемых в борьбе с нарушениями налогового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по вопросам, возникающим в процессе сотрудничества, включая создание рабочих групп, обмен представителями и обучение кадров;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и семинаров по проблемам борьбы с нарушениями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сотрудничество в рамках настоящего Соглашения, руководствуясь национальными законодательствами и международными обязательствами своих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Обмен информацией об экономических преступлениях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нарушениях налогового законодательства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Обмен информацией об экономических преступлениях и нарушениях налогового законодательства осуществляется по вопросам: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нарушений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или по собственной инициативе при условии, что представление информации не противоречит национальному законодательству и интересам государства запрашиваемой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Проведение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Взаимодействие компетентных органов Сторон при проведении мероприятий по предупреждению, выявлению и пресечению экономических преступлений и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Представление копий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Компетентные органы Сторон представляют друг другу по запросу копии документов, касающихся преступлений в сфере экономики и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Обмен материалами правового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Компетентные органы Сторон осуществляют обмен информацией о национальных налоговых системах, правовых основах проведения расследований экономических преступлений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Сотрудничество по вопросам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преступлениями в сфере экономики и нарушениями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Обмен опытом и оказание помощи в подготовке кадров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Компетентные органы Сторон сотрудничают в области обучения и переподготовки кадров на базе учебных заведений своих государств, проведения совместных научных исследований, научно-практических конференций и семинаров по актуальным вопросам борьбы с преступлениями в сфере экономики и нарушениями налогового законодательства, а также обмениваются экспертами.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 и, в частности, его финансирование, определяются соответствующими соглашениями, заключаемыми между компетентными органами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и содержание запроса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Запрос на получение информации должен передаваться в письменной форме или посредством использования технических средств передачи текста.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запрос, переданный посредством телефонной связи, однако он должен быть в течение 24 часов подтвержден в письменной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компетентный орган может запросить подтверждение в письменной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Исполнение запроса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исполнить запрос запрашиваемый компетентный орган незамедлительно уведомляет об этом запрашивающий компетентный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отказывается, если это может нанести ущерб суверенитету или безопасности государства, либо противоречит законодательству государства запрашиваемого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исполнения запроса запрашивающий компетентный орган уведомляется письменно в течение 10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Взаимодействие при исполнении запроса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Язык запроса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Запрос на получение информации и ответ на него составляются как на государственном языке Сторон, так и на русском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государственном языке Сторон к нему прилагается заверенный перевод на русском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Использование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Компетентные органы Сторон гарантируют конфиденциальность информации по вопросам, связанным с предупреждением, выявлением и пресечением преступлений в сфере экономики и нарушений налогового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Компетентные органы Сторон несут расходы, связанные с исполнением настоящего Соглашения на территории своего государства в соответствии с национальным законодательством. В случае получения запросов, требующих дополнительных расходов, вопрос об их финансировании будет рассматриваться в особом порядке компетентными органами Сторон по взаимной договоренности.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Дальнейшие меры по реализации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Представители компетентных органов Сторон при необходимости проводят консультации по вопросам, связанным с выполнением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Статья 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Споры и разногласия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 будут решать все спорные вопросы, которые могут возникнуть в связи с толкованием или применением положений настоящего Соглашения путем консультаций и переговоров.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Внесение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настоящее Соглашение могут вноситься изменения и дополнения по взаимному согласию Сторон, которые будут оформляться отдельными протоколами, являющимися неотъемлемой частью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Вступление в силу и прекращение действия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Настоящее Соглашение вступает в силу с даты получения последнего уведомления о выполнении Сторонами внутригосударственных процедур, необходимых для вступления его в силу и действует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"   "      2000 года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руководствоваться текстом на русском языке.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       Республики Таджикистан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