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c388" w14:textId="e97c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сельскохозяйственного страхового предприятия "Казагрополис"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сельскохозяйственное страховое предприятие на праве хозяйственного ведения "Казагрополис" путем преобразования в открытое акционерное общество "Страховое общество "Казагрополис" (далее - ОАО "СО "Казагрополис") со стопроцентным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ОАО "СО "Казагрополис"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проспекта эмиссии осуществить продажу государственного пакета акций в размере 100 (сто) процентов от уставного капитала на коммерческом тендере при условии сохранения профиля деятельности по страхованию сельскохозяйственного производства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