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5ae6" w14:textId="f29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мая 1999 года N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4 мая 1999 года N 529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P990529_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
взаимоотношений республиканского и местных бюджетов" (САПП Республики 
Казахстан, 1999 г., N 17, ст. 176).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