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0c37a" w14:textId="5c0c3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приватизации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октября 2000 года N 1556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Казахстан, имеющим силу Закона, от 23 декабря 1995 года N 2721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U952721_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приватизации", в целях реализации Закона Республики Казахстан от 11 ноября 1999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Z990473_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республиканском бюджете на 2000 год" и Программы приватизации и повышения эффективности управления государственным имуществом на 1999-2000 годы, утвержденной постановлением Правительства Республики Казахстан от 1 июня 1999 года N 683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P990683_ </w:t>
      </w:r>
      <w:r>
        <w:rPr>
          <w:rFonts w:ascii="Times New Roman"/>
          <w:b w:val="false"/>
          <w:i w:val="false"/>
          <w:color w:val="000000"/>
          <w:sz w:val="28"/>
        </w:rPr>
        <w:t xml:space="preserve"> 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- постановлением Правительства РК от 23 декабря 2002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1345 </w:t>
      </w:r>
      <w:r>
        <w:rPr>
          <w:rFonts w:ascii="Times New Roman"/>
          <w:b w:val="false"/>
          <w:i w:val="false"/>
          <w:color w:val="ff0000"/>
          <w:sz w:val="28"/>
        </w:rPr>
        <w:t xml:space="preserve"> 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индивидуальный проект приватизации государственного пакета акций открытого акционерного общества "Мангистаумунайгаз" (далее - ОАО "Мангистаумунайгаз").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Создать Комиссию по приватизации государственного пакета акций ОАО "Мангистаумунайгаз" в составе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государственного имущества и приватизации Министерства финансов Республики Казахстан по итогам торгов в установленные законодательством сроки подписать договор купли-продажи государственного пакета акций ОАО "Мангистаумунайгаз".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Внести в постановление Правительства Республики Казахстан от 1 июня 1999 года N 683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P990683_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Программы приватизации и повышения эффективности управления государственным имуществом на 1999-2000 годы" (САПП Республики Казахстан, 1999 г., N 25, ст. 234)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Программе приватизации и повышения эффективности управления государственным имуществом на 1999-2000 годы,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шестой раздела 5.1 "Приватизация государственных пакетов акций "голубых фишек"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Министерство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   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Утвержден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постановлением Правительства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от 18 октября 2000 года N 1556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Индивидуальный проект приватизации государственного пакета </w:t>
      </w:r>
      <w:r>
        <w:br/>
      </w:r>
      <w:r>
        <w:rPr>
          <w:rFonts w:ascii="Times New Roman"/>
          <w:b/>
          <w:i w:val="false"/>
          <w:color w:val="000000"/>
        </w:rPr>
        <w:t xml:space="preserve">
акций открытого акционерного общества "Мангистаумунайгаз"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Индивидуальный проект (далее - Проект) регулирует приватизацию 30 (тридцать) процентов государственного пакета акций открытого акционерного общества "Мангистаумунайгаз" (далее - Общество) в количестве 3 268 381 (три миллиона двести шестьдесят восемь тысяч триста восемьдесят один) штуки (далее - госпакет ММГ). Проект разработан в соответствии с: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Указом Президента Республики Казахстан, имеющим силу Закона, от 23 декабря 1995 года N 2721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U952721_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приватизации";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постановлением Правительства Республики Казахстан от 1 июня 1999 года N 683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P990683_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Программы приватизации и повышения эффективности управления государственным имуществом на 1999-2000 годы";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постановлением Правительства Республики Казахстан от 15 июля 1999 года N 985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P990985_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тендере на выбор советников по приватизации государственных пакетов акций некоторых акционерных обществ".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Также принимается во внимание, что 31 января 2000 года между Комитетом государственного имущества и приватизации Министерства финансов Республики Казахстан и компанией "IDЕY, Ltd." (далее - Советник) заключено соглашение на оказание комплекса услуг по приватизации госпакета ММГ.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 осуществляется с проведением следующего плана мероприятий: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Всесторонний анализ деятельности и конкурентоспособности Общества, включающий осуществление следующих действий: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сбор исходных данных, позволяющих получить общее представление о производственном состоянии, потенциальной добыче и запасах, финансовой и правовой ситуации об Обществе;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всесторонний анализ преимуществ и причин, по которым госпакет ММГ может представлять интерес для потенциальных инвесторов: план приватизации, возможные требования к потенциальным покупателям госпакета ММГ;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для международного предложения купли-продажи пакета предмаркетинговых документов, позволяющего получить общее представление о приватизации госпакета ММГ и деятельности Общества;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рассылка пакета предмаркетинговых документов и использование всех возможных усилий по выявлению и установлению контакта на мировом и местном уровне с потенциальными иностранными и отечественными инвесторами, являющимися признанными операторами в нефтегазовом секторе и другими заинтересованными лицами;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переговоров с компаниями, проявившими интерес к покупке госпакета ММГ по вопросам соблюдения интересов Республики Казахстан в отношении достижения максимальной цены за госпакет ММГ и осуществлении продажи в рамках действующего законодательства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переговоров составление книги заказов потенциальных покупателей.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Оценка стоимости госпакета ММГ представляется Советником.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Размер подлежащего продаже госпакета ММГ - 30 % от уставного капитала 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Учитывая, что контрольный пакет акций принадлежит частному собственнику, проведения системы предполагаемых организационно-структурных, технологических и других преобразований Общества не требуется.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Продавцу, с учетом рекомендаций Советника и решений Комиссии по приватизации госпакета ММГ, определить вид приватизации госпакета ММГ и победителя среди участников, предложивших наилучшие условия покупки госпакета ММГ.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от 18 октября 2000 года N 1556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Комиссии по приватизации государственного пакета акций </w:t>
      </w:r>
      <w:r>
        <w:br/>
      </w:r>
      <w:r>
        <w:rPr>
          <w:rFonts w:ascii="Times New Roman"/>
          <w:b/>
          <w:i w:val="false"/>
          <w:color w:val="000000"/>
        </w:rPr>
        <w:t xml:space="preserve">
открытого акционерного общества "Мангистаумунайгаз"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Есенбаев             - Министр финансов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Мажит Тулеубекович    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Утепов               - первый заместитель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Эдуард Карлович        государственного имущества и приватизации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Министерства финансов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заместитель председателя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Ибраимов             - заведующий Производственным отделом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Серикхан Уалиханович   Канцелярии Премьер-Министра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Котенко              - заведующая Экономическим отделом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Наталья Леонидовна     Канцелярии Премьер-Министра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Кузутбаева           - вице-Министр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Ажар Килмбековна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Бозумбаев            - вице-Министр энергетики,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Канат Алдабергенович   торговли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Андрющенко           - вице-Министр экономики Республики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Иванович     Казахстан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Досаев Ерболат       - вице-Министр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Аскарбекович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Нурпеисов            - вице-Министр государственных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Кайрат Айтмухамбетович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Ужкенов              - вице-Министр природных ресурсов и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Булат Султанович       окружающей среды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Джолдасбеков         - Председатель Национальной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Азамат Мырзаданович    Республики Казахстан по ценным бумагам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Куанышев             - Председатель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Дулат Оразбекович      Казахстан по инвестициям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