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32e0" w14:textId="78f3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апреля 1998 года N 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2000 года N 1551. Утратило силу постановлением Правительства Республики Казахстан от 25 марта 2022 года № 160.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25.03.2022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апреля 1998 года N 368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P980368_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Государственной ономастической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Правительстве Республики Казахстан" (САПП Республики Казахстан,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1998 г., N 12, ст. 99)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Государственной ономастической комиссии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Правительстве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Айталы Амангельды              - депутата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Абдрахмановича                  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Арына Ерлана                   - первого вице-Министра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Мухтаровича                     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Бакира Абдижалела              - депутата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Кошкаровича                     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Гурского                       - президента ОАО "Республиканская газета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Анатолия Степановича             "Казахстанская правда"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Жолдыбаева                     - директора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Кадиржана Жумабаевича            предприятия "Казкартография"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Кима Георгия                   - вице-Министра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Владимировича                   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Камзабекулы Дихана             - заведующего кафедрой Евразийского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университета имени Л.Гумилева,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филологических наук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Кул-Мухамеда                   - Председателя Комитета по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Мухтара Абирарулы                культурному развитию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Оспанова                       - Председателя Агентства Республики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Бахыта Сагындыковича             Казахстан по управлению земельными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Рябченко                       - директора Департамента внутренней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Олега Григорьевича               Министерства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общественного согласия Республики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Щеголихина                     - депутата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Ивана Павловича                 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) вывести из указанного состава Ахметова А.К., Гаркавца А.П.,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Бектурганова Н.С., Горбунова А.П., Калижанова У., Матыжанова К.С.,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Михайлова В.Ф.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Польский В.Ф.)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