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ee6" w14:textId="7182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"Государственный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финансовой устойчивости закрытого акционерного общества "Государственный накопительный пенсионный фонд"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размер уставного капитала закрытого акционерного общества "Государственный накопительный пенсионный фонд" (далее - ЗАО "ГНПФ") до 180 000 000 (сто восемьдесят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развития закрытого акционерного общества "Государственный накопительный пенсионный фонд" на 2001-2003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меры по реализации пункта 1 настоящего постановления, обеспечив в установленном законодательством порядке направление средств резервного фонда ЗАО "ГНПФ" на увеличение уставного капитала ЗАО "ГНПФ" и сохранение 100% участия государства в уставном капитале ЗАО "ГНПФ".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17 октября 2000 г. N 1547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ЗАО "Государственный накопительный пенсионный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2001-2003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Предоставленный План развития ЗАО "Государственный накопительный пенсионный фонд" (далее - Фонд) разработан в соответствии с Постановлением Правительства Республики Казахстан от 21 марта 2000 года N 432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разработки и реализации индикативных планов социально-экономического развития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развития ЗАО "Государственный накопительный пенсионный фонд" содержит экономическую оценку финансовых, материальных и трудовых ресурсов ЗАО "Государственный накопительный пенсионный фонд", а также прогноз развития финансового состояния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создан в соответствии с постановлением Правительства Республики Казахстан от 24 сентября 1997 года N 1372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"Государственный накопительный пенсионный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закрытого акционерного общества "Государственный накопительный фонд" является Правительство Республики Казахстан в лице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Акционером Фонда является Правительство Республики Казахстан, 100% простых именных акций принадлежит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решением Биржевого совета от 13 августа 1999 года (протокол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принят в члены Казахстанской фондовой биржи с правом участия в торгах государственными ценными бумагами (категория К), лицензия N М061 (письмо N 10008/615 от 16 августа 1999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создания Фонда и основными видами его деятельности являются: сбор обязательных пенсионных взносов вкладчиков и пенсионные выплаты получателям в порядке, установленном Правительством Республики Казахстан; формирование пенсионных активов и самостоятельное (без участия компании по управлению пенсионными активами) инвестирование их в государственные ценные бумаги, депозиты государственных банков, ценные бумаги международных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Фонда строится на принципах прозрачности и надежности, операционной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Фондом не стоит задача конкуренции с другими Фондами в части привлечения вкладчиков, в связи с чем планируется, что к концу 2000 года количество вкладчиков составит 1.6 млн. человек, в 2003 году - 1,5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Фонде по состоянию на 1 августа 2000 года открыто пенсионных счетов вкладчиков 3 423 069. Присвоены вкладчикам Фонда социальные индивидуальные коды (СИК) в количестве 1 787 794.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Фонд имеет филиал в г. Астане и представителей в каждом областном регионе республики, которые работают с филиальной сетью агента Фонда. Функции агента выполняют отделения ГЦВП. Агенты Фонда заключают пенсионные договоры и принимают заявления от вкладчиков на осуществление пенсионных выплат, переводов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охватывает через агента самые отдаленные уголки страны и на сегодня обеспечивает на равных условиях обслуживание всех слоев населения вне зависимости от уровня дохода вкладчика, работа ГНПФ направлена на увеличение технологической сети по охвату всех регионов, включая сельское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1. Анализ деятельности ЗАО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накопительный пенсионный фонд" 1998-2000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накопительной пенсионной системе функционируют 15 негосударственных накопительных пенсионных фондов и один государственный, 7 компаний по управлению пенсионными активами, 11 банков-кастодианов.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2000 года чистые пенсионные активы в накопительной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пенсионной системе составили 64 501 578,885 тыс. тенге, из них за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23 527 736,978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 соотношения рыночных долей ННПФ и ГНПФ за 1999 год по чистым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активам показывает, что рыночная доля ГНПФ постоянно снижалась.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показатели рыночной доли соответствовали прогнозу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ГНПФ на 1999 год (График 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График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Динамика рыночной доли ГНПФ и ННПФ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См. бумажный вариант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Структура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1 сентября 1999 года структура инвестиций пенсионных активов НПФ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сложилась следующая: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ценные бумаги Министерства финансов Республики Казахстан, 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долгосрочные еврооблигации - 15,5%, прочие - 5,7%, кратко-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среднесрочные - 76,1%;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ноты Национального Банка Республики Казахстан - 2,0%;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депозиты и депозитные сертификаты в банках второго уровня - 0,3%;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негосударственные эмиссионные ценные бумаги - 0,4% (Диаграмма 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Структура инвестиционного портфеля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состоянию на 1 сентября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Таким образом, государственные ценные бумаги, номинированные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иностранной валюте, составили 15,5%, в национальной - 83,8%.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пенсионные активы негосударственного сектора накопительной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системы составили 5 581 047,370 тыс.тенге (График 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График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Стоимость активов на начало 1999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 января 2000 года инвестировано пенсионных активов 63 625 741,024 тыс. тенге, из них за 1998 год - 23 256 799,62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2000 года сложилась следующая структура инвестиций пенсионных активов НПФ: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ценные бумаги Министерства Финансов Республики Казахстан, в т.ч. долго- и среднесрочные еврооблигации - 36,18%, прочие - 47,96%, краткосрочные в национальной валюте - 4,22%, в иностранной валюте - 4,27%;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ноты Национального Банка Республики Казахстан в национальной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валюте - 2,04%, в иностранной валюте - 0,39%;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ценные бумаги местных исполнительных органов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иностранной валюте - 0,29%;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негосударственные эмиссионные ценные бумаги в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валюте - 0,37%, в иностранной валюте - 2,62%;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депозиты и депозитные сертификаты в банках второго уровня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валюте - 0,68%, в иностранной валюте - 0,98% (Диаграмма 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Диаграмма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Структура инвестиционного портфеля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состоянию на 1 января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 этом существенное увеличение удельного веса ценных бумаг, номинированных в иностранной валюте, связано в первой половине 1999 года с переходом Правительства и Национального Банка Республики Казахстан к свободно плавающему обменному курсу валюты (постановление Правительства Республики Казахстан от 3 апреля 1999 года N 360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политике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обменного курса национальной валюты"). Так, по состоянию на 1 января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государственные ценные бумаги, номинированные в иностранной валюте,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инвестиционном портфеле НПФ составили 88, 41%, в национальной - 4,22%.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1999 года произошло увеличение размера чистых пенсионных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негосударственного сектора накопительной пенсионной системы (График 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График 3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Стоимость активов на 1 января 2000 года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Размещение пенсионных активов продолжает осуществляться в основном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государственные ценные бумаги.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Обязательные пенсионные взносы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1 января 2000 года в накопительную пенсионную систему поступило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взносов на сумму 47 863 808 тыс. тенге, из них за 1998 год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22 331 535 тыс. тенге (Таблица 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Таблица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Динамика поступлений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накопительную пенсионную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 ГНПФ              !     ННПФ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!-----------------------!---------------------!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 тыс. тенге !  % к     ! тыс. тенге ! % к    !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  ! итогу    !            ! итогу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1998 год   17 766 497,0   79,6%     4 565 038,0  20,4%    22 331 535,0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янв. 99        747 619,0   61,8%       462 806,0  38,2%     1 210 425,0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фев. 99      1 166 981,0   69,4%       515 051,0  30,6%     1 682 032,0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мар. 99      1 311 189,0   69,5%       575 051,0  30,5%     1 886 240,0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апр. 99      1 186 752,0   65,4%       627 700,0  34,6%     1 814 452,0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май. 99      1 203 257,0   63,2%       700 664,0  36,8%     1 903 921,0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июн. 99      1 378 215,0   66,8%       684 287,0  33,2%     2 062 502,0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июл. 99      1 362 272,0   60,9%       875 879,0  39,1%     2 238 151,0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авг. 99      1 252 271,0   53,7%     1 081 462,0  46,3%     2 333 733,0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сен. 99        976 891,0   49,9%       979 210,0  50,1%     1 956 101,0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окт. 99      1 054 975,0   47,8%     1 152 921,0  52,2%     2 207 896,0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ноя. 99        977 784,0   45,9%     1 153 034,0  54,1%     2 130 818,0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дек. 99      1 975 046,0   48,1%     2 130 956,0  51,9%     4 106 002,0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1999 год   14 593 252,0   57,2%    10 939 021,0  42,8%    25 532 273,0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1999 году динамика поступлений обязательных пенсионных взносов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ГНПФ имела тенденцию к снижению (за исключением декабря). Сложившаяся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динамика отражает характерные сезонные колебания перечисления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вкладчиками обязательных пенсионных взносов (График 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График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Динамика поступления пенсионных взносов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ГНПФ и ННПФ за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Средний размер ежемесячного пенсионного взноса в ГНПФ в 1999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 1 303,83 тенге, соответственно средняя заработная 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вкладчиков Фонда составляет 13 038,30 тенге (Таблица 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Таблица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Структура вкладчиков, осуществляющих пенсионные взносы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возраст     !     Количество     !      Средний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 (чел.)       !       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63                9 472             1 021,61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Фондом по состоянию на 1 января 2000 года осуществлены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накоплений вкладчиков в негосударственные накопительные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пенсионные фонды с 1 863 742 счетов на общую сумму 9 098 156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(Таблица 3). При этом массированные переводы осуществлены за 1999 год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8 288 004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Перевод пенсионных накоплений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негосударственные накопительные пенсионные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состоянию на 1 января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Фонда     ! Количество счетов    ! Сумма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Переведено в другие НПФ           1 863 742            9 098 156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"Yмiт"                    197 080            1 028 337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"Валют-транзит фонд"       59 162              272 741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им. Д.А. Кунаева            5 110               29 104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"Народный"                 61 406              271 468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"Казахстан"                91 593              272 428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"Народного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Казахстана"№                        948 772            2 195 991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ОННПФ "Казахмыс"                 39 930               31 170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"Yлар"                    195 821            1 241 470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"КаспийМунайГаз"           43 294              145 040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ОННПФ "НефтеГазДем"              63 074              526 622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"Курмет"                   16 183              232 256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ОННПФ профсоюзов                  8 146               84 305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ОННПФ "ABN-AMRO"                 49 308              914 526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 ОННПФ "Сенім"                    84 863            1 852 698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1999 году всего исходящие денежные потоки составили 9 659 916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(Таблица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Динамика исходящих денежных потоков в 1999 году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Месяц      !    Выплаты    !    Переводы    !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Январь             46 423         96 817          143 240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Февраль            55 681        180 755          236 436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               43 918        136 439          180 357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Апрель             69 347        349 057          418 404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                77 513        838 927          916 440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Июнь               80 294        374 209          454 503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Июль              146 424      1 734 980        1 881 404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Август             79 526      1 085 517        1 165 043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Сентябрь           94 496      1 946 043        2 040 539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            65 956      1 639 668        1 705 624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Ноябрь             70 176         84 210          154 386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Декабрь            76 354        287 186          363 540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 906 108      8 753 808        9 659 916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состоянию на 1 января 2000 года всего выплаты и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осуществлены с 1 961 035 счетов на общую сумму 10 190 555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основную часть исходящих финансовых потоков составили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накоплений в ННПФ (89,3%), при осуществлении пенсионных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основную долю составили выплаты по возрасту (70,4%)(Таблица 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5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Сведения о пенсионных выплатах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состоянию на 1 января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Статьи          !    Количество счетов    !  Сумма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Пенсионные выплаты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возрасту                           80 205                 769 569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в связи с выездом           14 094                 293 687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Наследникам                           413                   9 754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погребение                       2 581                  19 389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пенсионные выплаты           97 293               1 092 399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Переведено в другие фонды       1 863 742               9 098 156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 1 961 035              10 190 555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1999 год заключено 893 159 пенсионных договоров, в прогнозируемый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планируется увеличение объема заключенных пенсионных договоров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2003 году общее количество заключенных договоров достигнет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1 600 000 (График 5).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График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Прогноз по заключению пенсионных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Фондом проводится объединение "ИПС без регистрации СИК", при этом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прогнозируемом периоде планируется значительное увеличение этого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 за счет применения технологий, увеличения количества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занимающихся операциями по объединению (График 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График 6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Прогноз по объединению ошибочных счетов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бумажный вариант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2. Перспективы на 2001 - 2003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целями деятельности Фонда на прогнозируемый период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продолжение снижения рыночной доли в накопительной пенсионной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системе;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сохранение уровня номинальной ставки вознаграждения по пенсионным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активам на уровне 2000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2000 году увеличение уставного капитала до требуемого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минимального размера (180 млн.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прогнозе накопительной пенсионной системы по состоянию 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2001 года заложены следующие основные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прогнозируемое количество вкладчиков 3,5 млн.человек. При этом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число вкладчиков, регулярно перечисляющих взносы, составит около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млн.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средняя заработная плата официально зарегистрированного сектора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экономики составит 15,0 тыс. тенге (прогнозируемый реальный темп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прироста 2-3%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Таким образом, средний пенсионный взнос одного вкладчика составит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1,5 тыс. тенге (в соответствии с действующим законодательством).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Следовательно, среднемесячное поступление пенсионных взносов составит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3 006 млн. тенге.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Сумма поступлений в систему в 2000 году прогнозируется на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36 067 млн. тенге. Сумма пенсионных накоплений - 110 834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Среднеэффективная ставка вознаграждения по пенсионным активам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рынке ценных бумаг планируется на уровне 11,43% годовых.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(Таблица 6, Приложения 1.1-1.4).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Основные прогнозируемые показатели накопительной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пенсионной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период 2000-2003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     !  Средний размер     !  Годовая сумма  !  Сумма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  ежемесячного       !  пенсионных     !  накоплений,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 пенсионного взноса,!  взносов,       !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 ( в тенге)       !   (тыс. тенге)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    1 500            36 067 200,00      110 834 480,35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    1 665            39 780 000,00      156 250 500,93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    1 830            44 023 200,00      206 499 648,43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         2 010            46 859 100,00      260 054 940,96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прогнозом пенсионные накопления ЗАО "Государственный накопительный пенсионный фонд" на конец 2000 года составят 41 382 261 тыс. тенге. Всего в 2000 году поступление 10% обязательных пенсионных взносов прогнозируется на уровне 9 760 млн. тенге. Общая сумма пенсионных взносов с начала деятельности Фонда - около 42 024 млн. тенге. Прогноз поступлений пенсионных взносов в Фонд на каждый прогнозируемый финансовый год будет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уточняться, так как на него оказывает влияние динамика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отчетного финансового года (Приложение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Прогнозируемая рыночная доля ЗАО "ГНПФ" на конец 2000 года составит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40,68%. Уменьшение прогнозируемой рыночной доли возможно только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активизации процесса переводов пенсионных накоплений в негосударственные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накопительные пенсионные фонды (Таблица 7, График 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Таблица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Прогнозная динамика доли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накоплений в ГНПФ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 2000 год ! 2001 год ! 2002 год ! 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01.01.00     52,51%      39,67%     27,55%     20,23%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01.02.00     51,71%      38,66%     26,54%     20,18%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01.03.00     50,15%      37,65%     25,53%     20,13%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01.04.00     48,59%      36,64%     24,52%     20,08%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01.05.00     47,35%      35,63%     23,51%     20,03%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01.06.00     46,74%      34,62%     22,50%     20,02%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01.07.00     45,73%      33,61%     21,49%     20,01%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01.08.00     44,72%      32,60%     20,48%     20,00%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01.09.00     43,71%      31,59%     20,43%     19,99%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01.10.00     42,70%      30,58%     20,38%     19,98%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01.11.00     41,69%      29,57%     20,33%     19,97%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01.12.00     40,68%      28,56%     20,28%     19,96%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График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Прогноз рыночной доли ЗАО "ГНПФ" в накопительной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пенсионной системе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 2000 год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См. бумажный вариант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Согласно прогнозу исходящие денежные потоки в 2000 году составят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6 140 000 тыс. тенге (Таблица 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Таблица 8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Прогноз исходящих денежных потоков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2000-2003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Месяц    !  Выплаты   !   Переводы    ! 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Январь 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Февраль       120000        700000           820000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Март          120000        800000           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Апрель        100000        500000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           100000        500000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Июнь   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Июль   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Август 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Сентябрь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Ноябрь 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Декабрь       100000        300000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г.      1240000       4900000          6140000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год     1283400       5071500          6354900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год     1328319       5249002          6577321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2003 год     1374810       5432717          6807527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Доходы Фонда составят 6 396 тыс. долларов США или 1 004 251 тыс. тенге, из них: за счет комиссионного вознаграждения в виде 1 % от обязательных пенсионных взносов - 621 тыс. долларов США или 97 600 тыс. тенге, за счет комиссионного вознаграждения в размере 10% от инвестиционного дохода - 2 565 тыс. долларов США или 402 729 тыс. тенге, за счет комиссионного вознаграждения в размере 10% от курсовой разницы - 3 209 тыс. долларов США или 503 922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Фонда в 2001 году составят 6 446 тыс. долларов США или 1 030 645 тыс. тенге, в 2002 году соответственно - 6 373 тыс. долларов США или 1 077 035 тыс. тенге, в 2003 году - 6 562 тыс. долларов США или 1 162 674 тыс. тенге (Приложение 3,4).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дивидендов будет производиться ежеквартально, выплата осуществляться 1 раз в год по результатам аудиторской проверки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2000 года объявленный уставный капитал ЗАО "Государственный накопительный пенсионный Фонд" составлял 10 000 000 тенге. В целях повышения финансовой устойчивости негосударственных накопительных пенсионных фондов приказом Комитета по регулированию деятельности накопительных пенсионных фондов Министерства труда и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Республики Казахстан от 15 октября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83-п минимальный размер уставного капитала для открытых накопительных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фондов установлен в сумме 180 000 000 тенге. На основании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этого Фонда планирует увеличить размер уставного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Финансовые показатели Фонда будут выглядеть следующим образом: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Таблица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Индикативные показатели основной финансовой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!     1999      !     2000      !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показателя             !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Уставный капитал          10 000 000,00  180 000 000,00  180 000 000,00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(оплаченный)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       486 225 000,00  558 001 232,50  746 560 433,74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Балансовая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                   503 649 000,00  575 425 232,50  763 984 433,74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Чистый доход (убыток)     803 938 000,00  351 487 850,00  396 798 224,97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Доходность капитала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(ROE)                        1,65             0,63           0,53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Доходность активов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(RОА)                        1,60             0,61           0,52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дивиденда (PR)               0,50             0,50           0,50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2002      !      2003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180 000 000,00     180 000 000,00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950 120 030,35   1 188 177 631,78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967 544 030,35   1 205 601 631,78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452 354 659,14     529 016 892,07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0,48             0,45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0,47             0,44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0,50             0,50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Заключение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пенсионной реформы в Казахстане является важной политической, социальной и экономической задачей. Появление принципиально нового типа профессиональных участников фондового рынка создает общие предпосылки начала экономического роста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ЗАО "Государственный накопительный пенсионный фонд" планирует повышение эффективности деятельности как на рынке пенсионных услуг, так и на рынках капитала. Поэтому на период с 2000-2003 гг. Фонд предусматривает проводить постоянную работу по совершенствованию рабочих и технологических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прогнозным расчетам годовая сумма пенсионных взносов в 2001 году должна составить 13 556 250 тыс. тенге, в 2002 году - 13 750 500 тыс. тенге, в 2003 году 14 361 750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активы с учетом инвестиционного дохода, полученного в результате инвестирования за 2001 год, составят 52 670 534 тыс. тенге, в 2002 году - 63 437 527 тыс. тенге, в 2003 году - 72 607 999 тыс. тенге. Фондом прогнозируется номинальная ставка вознаграждения по портфелю инвестиций Фонда в размере 11,0% годовых в 2001 году, 10,5% годовых в 2002 году и 9,7% годовых в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Фондом запланировано поэтапное снижение рыночной доли ЗАО "ГНПФ" по пенсионным активам до 19,96% к концу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планируется произвести увеличение уставного капитала с 10 000 000 тенге (100 тысяч простых именных акций) до 180 000 000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1.1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Прогноз чистых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Данные, принятые для расчета: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 вкладчиков в накопительной пенсионной системе (в месяц)     0,35%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 средней суммы обязательного пенсионного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(заработной платы в год)                                             4,0%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 перечислению обязательных ПВ в систему на уровне        65%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Среднемесячный 10% обязательный пенсионный взнос по системе      1500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Накопительная       ! Контрольно-аналитическая секция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пенсионная система РК   ! Отдел финансового управления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       !   Месяц    ! взнос (т)     ! взнос без 1 % !     Сумма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 !               !               !пенсионного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 2     !       3       !       4  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                                                       62 350 000,00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январь      2 040 000,00    2 019 600,00    64 369 600,00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февраль     2 407 200,00    2 383 128,00    66 752 728,00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март        2 720 000,00    2 692 800,00    69 445 528,00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апрель      2 992 000,00    2 962 080,00    72 407 608,00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май         3 400 000,00    3 366 000,00    75 773 608,00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июнь        3 536 000,00    3 500 640,00    79 274 248,00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июль        3 128 000,00    3 096 720,00    82 370 968,00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август      3 400 000,00    3 366 000,00    85 736 968,00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сентябрь    2 720 000,00    2 692 800,00    88 429 768,00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октябрь     2 516 000,00    2 490 840,00    90 920 608,00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ноябрь      2 992 000,00    2 962 080,00    93 882 688,00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декабрь     4 216 000,00    4 173 840,00    98 056 528,00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январь     36 067 200,00   35 706 528,00    98 056 528,00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Прогнозируемая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процентная ставка!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эффективной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доходности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фондового рынка  !Накопления (тенге)!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      !         7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10,00%         62 350 000,00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10,00%         62 566 174,13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10,22%         65 368 031,50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10,44%         68 513 793,22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10,67%         72 077 754,45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10,91%         75 953 994,50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11,15%         80 349 168,18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11,39%         84 907 399,57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11,65%         89 186 357,37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11,90%         93 817 388,87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12,16%         97 793 186,40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12,43%        101 703 462,21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12,70%        106 106 383,45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12,70%        110 834 480,35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1.2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Прогноз чистых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принятые для расчета: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 вкладчиков в накопительной пенсионной системе (в месяц)     0,35%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 средней суммы обязательного пенсионного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(заработной платы в год)                                             3,0%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 перечислению обязательных ПВ в систему на уровне        65%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Среднемесячный 10% обязательный пенсионный взнос по системе      1665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Накопительная       ! Контрольно-аналитическая секция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пенсионная система РК   ! Отдел финансового управления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       !   Месяц    ! взнос (т)     ! взнос без 1 % !     Сумма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 !               !               !пенсионного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 2     !       3       !       4  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                                                       98 056 528,00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январь      2 250 000,00    2 227 500,00   100 284 028,00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февраль     2 655 000,00    2 628 450,00   102 912 478,00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март        3 000 000,00    2 970 000,00   105 882 478,00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апрель      3 300 000,00    3 267 000,00   109 149 478,00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май         3 750 000,00    3 712 500,00   112 861 978,00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июнь        3 900 000,00    3 861 000,00   116 722 978,00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июль        3 450 000,00    3 415 500,00   120 138 478,00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август      3 750 000,00    3 712 500,00   123 850 978,00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сентябрь    3 000 000,00    2 970 000,00   126 820 978,00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октябрь     2 775 000,00    2 747 250,00   129 568 228,00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ноябрь      3 300 000,00    3 267 000,00   132 835 228,00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         декабрь     4 650 000,00    4 603 500,00   137 438 728,00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январь     39 780 000,00   39 382 200,00   137 438 728,00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Прогнозируемая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процентная ставка!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эффективной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доходности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фондового рынка  !Накопления (тенге)!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      !         7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10,00%         98 056 528,00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10,00%         98 396 500,49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10,22%        101 842 979,70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10,44%        105 647 668,55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10,67%        109 946 824,55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10,91%        114 593 353,77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11,15%        119 841 224,66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11,39%        125 262 835,36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11,65%        130 407 303,73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11,90%        135 953 330,70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12,16%        140 770 434,76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12,43%        145 549 305,79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12,70%        150 865 227,16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12,70%        156 250 500,93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1.3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Прогноз чистых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принятые для расчета: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 вкладчиков в накопительной пенсионной системе (в месяц)     0,35%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Прирост средней суммы обязательного пенсионного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(заработной платы в год)                                             3,0%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 перечислению обязательных ПВ в систему на уровне        50%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Среднемесячный 10% обязательный пенсионный взнос по системе      1830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Накопительная       ! Контрольно-аналитическая секция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пенсионная система РК   ! Отдел финансового управления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       !   Месяц    ! взнос (т)     ! взнос без 1 % !     Сумма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 !               !               !пенсионного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 !      2     !       3       !       4       !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                                                      137 438 728,00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январь      2 490 000,00    2 465 100,00   139 903 828,00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февраль     2 938 200,00    2 908 818,00   142 812 646,00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март        3 320 000,00    3 286 800,00   146 099 446,00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апрель      3 652 000,00    3 615 480,00   149 714 926,00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май         4 150 000,00    4 108 500,00   153 823 426,00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июнь        4 316 000,00    4 272 840,00   158 096 266,00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июль        3 818 000,00    3 779 820,00   161 876 086,00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август      4 150 000,00    4 108 500,00   165 984 586,00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сентябрь    3 320 000,00    3 286 800,00   169 271 386,00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октябрь     3 071 000,00    3 040 290,00   172 311 676,00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ноябрь      3 652 000,00    3 615 480,00   175 927 156,00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         декабрь     5 146 000,00    5 094 540,00   181 021 696,00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      январь     44 023 200,00   43 582 968,00   181 021 696,00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Прогнозируемая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процентная ставка!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эффективной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доходности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фондового рынка  !Накопления (тенге)!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6        !         7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------------------------------------!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10,00%        137 438 728,00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10,00%        137 915 242,80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10,22%        142 081 099,01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10,44%        146 622 540,38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10,67%        151 743 995,46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10,91%        157 252 788,17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11,15%        163 455 692,49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11,39%        169 844 841,75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11,65%        175 957 781,67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11,90%        182 528 189,98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12,16%        188 285 763,00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12,43%        194 034 633,88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12,70%        200 371 610,58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12,70%        206 499 648,43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 1.4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Прогноз чистых пенсионных активов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Данные,        Прирост вкладчиков в накопительной               0,35 %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принятые       пенсионной системе (в месяц)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расчета:   Прирост средней суммы обязательного              2,0 %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пенсионного взноса (заработной платы в год)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Исполнение по перечислению обязательных ПВ        65 %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систему на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Среднемесячный 10 % обязательный пенсионный     2010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взнос по системе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Накопительная   !  Контрольно-аналитическая секция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пенсионная      !  Отдел финансового управления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система РК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Год   !  Месяц !  взнос (т)   !  взнос без 1%   ! Сумма пенсионного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 !              !                 !    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 !    2   !       3      !        4        !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                                                  181 021 696,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январь   2 745 000, 00    2 717 550, 00     183 739 246,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февраль  3 239 100, 00    3 206 709, 00     186 945 955,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март     2 166 000, 00    2 144 340, 00     189 090 295,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апрель   4 028 000, 00    3 987 720, 00     193 078 015,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май      4 575 000, 00    4 529 250, 00     197 607 265,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июнь     4 758 000, 00    4 710 420, 00     202 317 685,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июль     4 209 000, 00    4 166 910, 00     206 484 595,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август   4 575 000, 00    4 529 250, 00     211 013 845,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сентябрь 3 660 000, 00    3 623 400, 00     214 637 245,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октябрь  3 205 000, 00    3 172 950, 00     217 810 195,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ноябрь   4 026 000, 00    3 985 740, 00     221 795 935,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2003    декабрь  5 673 000, 00    5 616 270, 00     227 412 205,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2004    январь  46 859 100, 00   46 390 509, 00     227 412 205,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Прогнозируемая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процентная ставка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эффективной доходности !Накопления (тыс.тенге)!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фондового рынка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-----------------------!----------------------!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             !           7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 00 %              181 021 696, 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 00 %              181 649 317, 62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 22 %              186 600 665, 82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 44 %              191 944 807, 77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 67 %              196 465 046, 10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10, 91 %              202 895 796, 15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 15 %              210 117 544, 88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 39 %              217 538 762, 42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 65 %              224 685 079, 88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11, 90 %              232 348 406, 25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 16 %              239 109 676, 18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 43 %              245 712 799, 84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 70 %              253 136 886, 33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12, 70 %              260 054 940, 96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Мониторинг пенсионных накоплений ЗАО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"Государственный накопительный пенсионный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   !   Пенсионные взносы      !  прирост  ! Чистые пенсионные взносы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!--------------------------! помесячно 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 за месяц  ! с начала    !           !  за месяц   ! с начала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 ! 1998 года   !           !             !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1.2.98        4012       4012                        3972, 4        3972  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1.3.98       334 702    338 714,0       8243 %       331 355       335 327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1.4.98     1 598 006    1 936 720      377,4 %     1 582 026     1 917 353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1.5.98     1 748 871    3 685 591        9,4 %     1 731 382     3 648 735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1.6.98     1 986 055    5 671 646       13,6 %     1 966 195     5 614 930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1.7.98     2 013 316    7 684 962        1,4 %     1 993 183     7 608 113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1.8.98     1 841 643    9 526 605       -8,5 %     1 823 226     9 431 339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1.9.98     1 391 244   10 917 849      -24,5 %     1 377 333    10 808 672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1.10.98    1 555 890   12 473 739       11,8 %     1 540 330    12 349 002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1.11.98    1 275 000   13 748 739      -18,1 %     1 262 250    13 611 252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1.12.98    1 457 501   15 206 240       14,3 %     1 442 926    15 054 178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1.1.99     7 560 257   17 766 497       75,7 %     2 534 634    17 588 837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1.2.99       747 672   18 542 900      -70,8 %     1 154 175    18 743 007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1.3.99     1 166 146   19 709 047       56,0 %     1 154 485    19 897 492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1.4.99     1 310 704   21 021 561       12,4 %     1 297 597    21 195 089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1.5.99     1 186 990   22 208 552       -9,4 %     1 175 120    22 370 209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1.6.99     1 205 805   23 414 357        1,6 %     1 193 747    23 563 956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1.7.99     1 382 388   24 796 746       14,6 %     1 368 564    24 932 520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1.8.99     1 362 798   26 159 544       -1,4 %     1 349 170    26 281 690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1.9.99     1 253 707   27 413 251       -8,0 %     1 241 170    27 522 860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1.10.99      980 343   28 393 594      -28,1 %       970 540    28 493 400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1.11.99    1 055 852   29 449 446        7,7 %     1 045 293    29 538 693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1.12.99      980 766   30 430 212       -7,1 %       970 958    30 509 651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1.1.00     1 975 842   32 406 054      101.5 %     1 956 084    32 465 735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прирост  !   инвестиционный доход     ! прирост   !  Текущая стоимость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помесячно!----------------------------! помесячно ! 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 за месяц  !   с начала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 !   1998 года   !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2,7               2,7                           3 975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8241 %      797             799,5        29411 %          336 126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377,4 %    10 706           11 505       1243,6 %        1 928 856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9,4 %    35 229           46 734        229,1 %        3 695 465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13,6 %    59 829          106 563         69,8 %        5 721 283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1,4 %    81 779          188 342         36,7 %        7 795 473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-8,5 %   109 551          297 893         34,0 %        9 726 609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-24,5 %   132 566          430 459         21,0 %       11 234 801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11,8 %   188 663          619 122         42,3 %       12 957 901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-18,1 %   209 642          828 764         11,1 %       14 354 129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14,3 %   211 284        1 040 048          0,8 %       15 487 586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75,7 %   256 199        1 296 247         21,3 %       17 946 690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-54,5 %   329 249        1 769 524         28,5 %       18 847 776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0,0 %   310 777        2 080 301         -5,6 %       20 040 354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12,4 %   361 177        2 441 478         16,2 %       21 498 173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-9,4 %   172 397        2 613 875        -52,3 %       28 843 777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1,6 %   173 061        2 786 936          0,4 %       32 605 657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14,6 %   173 468        2 960 404          0,2 %       33 887 852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-1,4 %   447 378        3 441 486        157,9 %       32 546 837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-8,0 %   446 878        3 658 224        -0,11 %       33 396 883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-21,8 %   446 328        3 918 556         -0,1 %       32 283 570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7,7 %   445 878        4 198 145         -0,1 %       31 283 570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-7,1 %   445 428        4 467 103         -0,1 %       31 949 118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101,5 %   444 978        4 778 708         -0,1 %       33 867 142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Прогноз пенсионных накоплений с 2000 по 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(тыс. тенге.)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Год    !   Пенсионные взносы      !  прирост  ! Чистые пенсионные взносы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!--------------------------!           !---------------------------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!  за год    ! с начала    !           !  за год     ! с начала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 ! 1998 года   !           !             !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2000     9 760 000    42 024 509     -33,2 %     9 662 400    37 822 058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2001    13 556 250    50 911 597      38,9 %    13 420 688    45 820 437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2002    13 750 500    61 226 327      40,9 %    13 612 995    55 103 694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2003    14 361 750    72 556 266       5,9 %    14 218 133    65 300 639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прирост  !   инвестиционный доход     ! прирост   !  Текущая стоимость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!----------------------------!           !  пенсионных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 за год    !   с начала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 !   1998 года   !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2 000 000    4 027 288       -3,6 %       41 382 261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2 000 000    5 743 712       -3,6 %       52 670 534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2 000 000    6 843 295       -3,6 %       63 437 526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2 000 000    7 499 213       96,4 %       72 607 999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Прогноз доходов ЗАО ГНПФ на 2001-2003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2001 финансовый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Сумма дохода за счет 1% комиссионного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       Прогноз среднедневного       Прогноз         Прогноз размера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размера поступлений        среднемесячных    1 % комиссионных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10 % пенсионного взноса    поступлений 10 % 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Фонд               пенсионных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взносов в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январь        42 000 000,00            1 260 000 000,00   12 600 000,00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февраль       39 375 000,00            1 181 250 000,00   11 812 500,00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          38 503 500,00            1 155 105 000,00   11 551 050,00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апрель        37 621 500,00            1 128 645 000,00   11 286 450,00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           36 750 000,00            1 102 500 000,00   11 025 000,00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июнь          35 878 500,00            1 076 355 000,00   10 763 550,00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июль          34 996 500,00            1 049 895 000,00   10 498 950,00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        34 125 000,00            1 023 750 000,00   10 237 500,00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сентябрь      33 253 500,00              997 605 000,00    9 976 050,00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       32 371 500,00              971 145 000,00    9 711 450,00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ноябрь        42 000 000,00            1 260 000 000,00   12 600 000,00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декабрь       45 000 000,00            1 350 000 000,00   13 500 000,00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в течение 2001 года             13 556 250 000,00  135 562 500,00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Расчет стоимости инвестиций Фонда на 2001 год и прогноз комиссионного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 от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Принятый для прогноза обменный курс USD/КZТ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2000 года - 1:154,80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расчетный курс на конец 2001 года - 1:164,90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доходность инвестиций Фонда с учетом реинвестирования 10% годовых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расчетная стоимость инвестиций Фонда на 01.01.2001 года - USD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29 695 402,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расчетная стоимость инвестиций Фонда на 31.12.2001 года - USD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329 616 054,13;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прогнозный расчет совокупного инвестиционного дохода (без курсовой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разницы) в 2001 году - USD 35 920 651,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10%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инвестирования за 2001 год - USD 3 592 065,17;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10%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положительной курсовой разницы - USD 2 005 697,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1 %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поступивших взносов $ 847 795,5.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 Комиссионные ! Комиссионные ! Комиссионные !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 1%      !      10%     !   10% от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 !              !  курсовой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 !              !  разницы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USD (159,9) $ 847 795,5   $ 3 592 065,17 $ 2 005 697,43     $ 6 445 558,10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KZT                                                      1 030 644 740,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2002 финансовый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Сумма дохода за счет 1% комиссионного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       Прогноз среднедневного       Прогноз         Прогноз размера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размера поступлений        среднемесячных    1% комиссионных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10% пенсионного взноса     поступлений 10%  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Фонд               пенсионных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взносов в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январь        42 400 000,00            1 272 000 000,00   12 720 000,00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февраль       39 750 000,00            1 192 500 000,00   11 925 000,00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          38 870 200,00            1 166 106 000,00   11 661 060,00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апрель        37 979 800,00            1 139 394 000,00   11 393 940,00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           37 100 000,00            1 113 000 000,00   11 130 000,00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июнь          36 220 200,00            1 086 606 000,00   10 866 060,00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июль          35 329 800,00            1 059 894 000,00   10 598 940,00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        34 450 000,00            1 033 500 000,00   10 335 000,00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сентябрь      33 570 200,00            1 007 106 000,00   10 071 060,00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       32 679 800,00              980 394 000,00    9 803 940,00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ноябрь        43 000 000,00            1 290 000 000,00   12 900 000,00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декабрь       47 000 000,00            1 410 000 000,00   14 100 000,00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в течение 2002 года             13 750 500 000,00  137 505 000,00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Расчет стоимости инвестиций Фонда на 2002 год и прогноз комиссионного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 от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Принятый для прогноза обменный курс USD/КZТ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2001 года - 1:164,9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расчетный курс на конец 2002 года - 1:173,1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доходность инвестиций Фонда с учетом реинвестирования 10% годовых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расчетная стоимость инвестиций Фонда на 01.01.2002 года - USD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326 023 989,13;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расчетная стоимость инвестиций Фонда на 31.12.2002 года - USD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362 347 406,9;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прогнозный расчет совокупного инвестиционного дохода (без курсовой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разницы) в 2002 году - USD 40 359 353,12;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10%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инвестирования за 2002 год - USD 4 035 935,31;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10%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положительной курсовой разницы - USD 1 523 413,23;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поступивших взносов $ 813 639,05;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 Комиссионные ! Комиссионные ! Комиссионные !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 1%      !      10%     !   10% от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 !              !  курсовой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 !              !  разницы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USD (1:169,0) $ 813 639,05  $ 4 035 935,31 $ 1 523 413,23  $ 6 372 987,59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KZT                                                      1 077 034 902,71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2003 финансовый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Сумма дохода за счет 1% комиссионного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       Прогноз среднедневного       Прогноз         Прогноз размера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размера поступлений        среднемесячных    1% комиссионных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10% пенсионного взноса     поступлений 10%   вознаграждений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Фонд               пенсионных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взносов в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январь        44 400 000,00            1 332 000 000,00   13 320 000,00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февраль       41 625 000,00            1 248 750 000,00   12 487 500,00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          40 703 700,00            1 221 111 000,00   12 211 110,00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апрель        39 771 300,00            1 193 139 000,00   11 931 390,00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           38 850 000,00            1 165 500 000,00   11 655 000,00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июнь          37 928 700,00            1 137 861 000,00   11 378 610,00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июль          36 996 300,00            1 109 889 000,00   11 098 890,00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        36 075 000,00            1 082 250 000,00   10 822 500,00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сентябрь      35 153 700,00            1 054 611 000,00   10 546 110,00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       34 221 300,00            1 026 639 000,00   10 266 390,00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ноябрь        43 800 000,00            1 314 000 000,00   13 140 000,00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декабрь       49 200 000,00            1 476 000 000,00   14 760 000,00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в течение 2003 года             14 361 750 000,00  143 617 500,00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Расчет стоимости инвестиций Фонда на 2003 год и прогноз комиссионного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 от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Принятый для прогноза обменный курс USD/КZТ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конец 2002 года - 1:173,1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Расчетный курс на конец 2003 года - 1:181,3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доходность инвестиций Фонда с учетом реинвестирования 10% годовых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расчетная стоимость инвестиций Фонда на 01.01.2002 года - USD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362 347 406.9;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расчетная стоимость инвестиций Фонда на 31.12.2002 года - USD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400 399 232,42;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прогнозный расчет совокупного инвестиционного дохода (без курсовой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разницы) в 2002 году - USD 42 279 806,13;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10%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инвестирования за 2002 год - USD 4 227 980,61;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10%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положительной курсовой разницы - USD 1 523 413,23;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прогнозируемый размер 1% комиссионного вознаграждения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поступивших взносов $ 810 482,50;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 Комиссионные ! Комиссионные ! Комиссионные !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 1%      !      10%     !   10% от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 !              !  курсовой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        !              !  разницы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USD (1:177,2) $ 810 482,50  $ 4 227 980,61 $ 1 523 413,23  $ 6 561 876,34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KZT                                                      1 162 674 488,07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4    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 плану развития ЗАО ГНПФ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показатели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Параметры текущих (операционных) затрат Фонда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Интенсивность выходящего потока ставка "Переводов"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Фондами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% после 1 года            20,00%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% после 2 года            10,00%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% после 3 года             5,00%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!   Пенсионный фонд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-----------------------------------------!-------------------------------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персонал Фонда                  !   оклад   !кол-во!  оклад $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-----------------------------------------!-----------!------!------------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Фонда                               139 475     1       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Директора                        126 781     2       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              123 685     1       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                                   32 508    71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Водители                                      30 960     0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Уборщицы                                      17 028     0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работники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                     7 065 000    75     45 640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 Пенсионный Фонд!  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Операционные расходы                     !                !   управление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выплаты в % к зарплате                  31,50%          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Необходимый начальный капитал              1 300 000 000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расходы по Фонду                       215 008 366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кв.м. необходимых на 1 человека                 5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 Фонда на сущ. Участника                   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Затраты Фонда на нового Участника                     10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Накладные - Одинак. сумма на работника                 -        832 100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Точка изменения объема резервного   !     актив     !  %   !    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капитала                       !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Первая точка изменения                5 000 000 000   0,25%    12 500 000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Вторая точка изменения               35 000 000 000   0,20%    60 000 000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Третья точка изменения               50 000 000 000   0,15%    22 500 000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Точка изменения значения миним. акц.!     актив     !  %   !    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капитала                      !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Первая точка изменения               10 000 000 000   1,50%   150 000 000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Вторая точка изменения               50 000 000 000   2,00%   800 000 000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Третья точка изменения              100 000 000 000   2,00% 1 000 000 000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4.1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 плану развития ЗАО ГНПФ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показатели деятельности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Финансовые параметры и коэффициенты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2000  ! 2001 ! 2002 !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Финансовые показатели пенсионного Фонда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Новые участники/вкладчики (%) от взносов    1,00%   1,00%   1,00%   1,00%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лет, в теч. которых распред. сборы       1       1       1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Существующие участники/вкладчики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(% от взносов)                               1,00%   1,00%   1,00%   1,00%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Сборы за управление (% от инвест.дохода)    10,00%  10,00%  10,00%  10,00%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ставка инфляции -в среднем за год    13,6%    6,9%    5,2%    4,7%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инфляции на конец года                 9,5%    5,5%    4,9%    4,6%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роста действит. зарплаты              4,0%    3,0%    3,0%    2,0%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обязательных взносов                    10%      10%     10%     10%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добровольных взносов                   0,0%     0,0%    0,1%    0,2%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(соответствие)                       46,5%    50,0%   60,0%   85,0%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Рыночная доля Фонда                          40,7%    28,6%   20,3%   20,0%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Требование резерва наличных средств          0,20%    0,18%   0,17%   0,15%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 на конец года      154,80   164,90  173,10  181,30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Действит. прибыль по банк.документам         12,5%    11,0%   11,0%   10,0%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Действит. прибыль по банк.сертификатам       12,5%    11,0%   11,0%   11,0%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Действит. прибыль по док. МФО                 2,0%     2,0%    2,0%    2,0%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Действит. прибыль по гос. облигациям         12,0%    11,0%   11,0%   10,0%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Действит. прибыль по корпор.облигациям       12,5%    12,5%   12,5%   12,0%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Действит. прибыль по акциям                  10,0%    10,0%   10,0%   10,0%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Номинальная ставка интереса по портфелю      12,1%    11,0%   10,5%    9,7%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портфеля и годовой налог как % от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Проц.сод. портфеля в банковских док.         10,0%    10,0%   10,0%   10,0%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Процентное сод. портфеля в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сертификатах                                 0,00%    0,00%   0,00%   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Процентное сод. портфеля в док. МФО          0,00%    0,00%   5,00%   5,00%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Проц.сод. портфеля в гос. облигациях        90,00%   90,00%  80,00%  75,00%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Проц.сод. портфеля в корпорат. облигациях    0,00%    0,00%   0,00%   5,00%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Проц.сод. портфеля в акциях                  0,00%    0,00%   5,00%   5,00%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Ежегодные налоговые сборы за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банк. док.                                  15,00%   15,00%  15,00%  10,00%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Ежегодные налоговые сборы за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банк. сертификаты                           30,00%   25,00%  20,00%  20,00%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Ежегодные налоговые сборы за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док. МФО                                     0,35%    0,35%   0,30%   0,30%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Ежегодные налоговые сборы за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гос. облигац.                                0,00%    1,00%   1,00%   1,00%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Ежегодные налоговые сборы за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корпорат. облигации                         15,00%   15,00%  10,00%  10,00%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Ежегодные налоговые сборы за сделки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акции                                       30,00%   30,00%  20,00%  15,00%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4.2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 плану развития ЗАО ГНПФ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показатели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Прогноз движение участников Фонда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2000       2001       2002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Новые участники                           175 619     158 401     164 067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участников             1 697 292  1 489 749   1 417 285   1 521 687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Выходящие на пенсию                        42 849      32 513      28 305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участников (начало)    1 715 631  1 489 749   1 258 884   1 357 620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Плюс новые участники           120 000    175 619     158 401     164 067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Минус выбывшие                   -         35 124      45 730      51 808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Плюс перешедшие               (345 882)  (430 555)   (329 080)   (301 808)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Минус выходящие на пенсию        -         42 849      32 513      28 305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участников (конец)     1 489 749  1 258 884   1 357 620   1 493 382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Баланс новых участников минус выхода из Фонда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2000                -        140 495     158 401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2001                -        126 445     126 721     164 067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2002                -        120 123     114 049     131 254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2003                -        114 117     108 346     118 128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выбывших в другие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2000                -         35 124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2001                -         14 049      31 680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2002                -          6 322      12 672      32 813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2003                -          6 006       5 702      13 125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4.3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плану развития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показатели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Мультипликатор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2000          2001            2002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зарплата       165 000,00     183 150,00      201 300,00      220 110,00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процент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             10,0%          10,0%           10,0%           10,0%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       1 715 631      1 489 749       1 258 884       1 357 620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       (225 882)      (254 937)       (170 679)       (137 741)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 1 489 749      1 258 884       1 357 620       1 493 382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ПВ     33 867142023   42 024509233    50 911597236    61 226326953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     9 760000000   13 556250000    13 750500000    14 361750000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   (1 602632790)   (4 669161998)  (3 435770283)    (3 031811384)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ПА     42 024509233   50 911597236   61 226326953     72 556265569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 максимального процента риска потерь пенсионных активов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2000          2001            2002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1,0%     907 042 423   1 193 267 625    1 512 455 611    1 868 116 119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1,5%   1 360 563 635   1 789 901 438    2 268 683 416    2 802 174 179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2,0%   1 814 084 846   2 386 535 250    3 024 911 222    3 736 232 238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2,5%   2 267 606 058   2 983 169 063    3 781 139 027    4 670 290 298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Собственный капитал фонда с учетом обеспечения покрытия потерь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активов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        2000           2001             2002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1,0%     180 000 000     180 000 000      180 000 000      180 000 000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1,5%     180 000 000     180 000 000    2 258 683 416    2 792 174 179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2,0%     180 000 000   3 726 232 238    3 014 911 222    3 726 232 238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2,5%   3 771 139 027   4 660 290 298    3 771 139 027    4 660 290 298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выделенный сектор превышение суммы возможных потерь над собственным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капиталом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Процент необходимого прироста собственного капитала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 потерь  2000          2001            2002      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1,0%          0%            0%              0%               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1,5%          0%            0%             1160%            1457%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2,0%          0%           2070%           1581%            1976%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2,5%         2095%         2589%           2001%            2495%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необходимый прирост собственного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4.4 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плану развития  ЗАО ГНПФ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Балансовый отчет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Потоки наличных средств и баланс пенсионного Фонда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2000           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Номинальная прибыль по активам Фонда       12,1%               11,0%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 Фонда Чистые активы (Нач.)  33 867 142 023,48   41 382 261 091,31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Взносы, Существующие участники             -              20 768 743 829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Взносы, Новые участники                9 760 000 000       1 910 167 301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Инвестиционный доход                   4 027 288 927       5 743 712 213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Сборы выплачиваемые Пенсионному Фонду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Существующие участники (% от взносов)      -                 207 687 438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Новые участники (% от взносов)            97 600 000          19 101 673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Сборы за управление (% от инв. дохода)    40 272 889          57 437 122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Сборы за управление (% от активов)           -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сборы (с участника)         -   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 137 872 889          76 538 795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Перемещение капитала                       5 703 030     (10 702 911 548)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Перемещение капитала Фондом            4 900 000 000       5 071 500 000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по выходу на пенсию            1 240 000 000       1 283 400 000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 Фонда - Чистые активы (Конец) 41 382 261 091,31   52 670 534 091,52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расходов как % 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ежегодных взносов                            1,4%                0,3%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расходов как % от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управляемых активов                          0,3%                0,1%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расходов как % от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инв. дохода                                  3,4%                1,3%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Суммарная ставка прибыли                    10,4%               10,9%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Чистая ставка прибыли                       10,1%               10,8%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инфляции                             9,5%                8,5%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Действительная ставка прибыли                0,5%                2,1%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2002             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10,5%                9,7%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52 670 534 091,52   63 437 526 665,29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23 812 856 686      26 898 863 025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1 805 108 099       1 800 595 329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6 820 730 677       7 491 981 647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238 128 567         268 988 630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18 051 081          18 005 953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68 207 307          74 919 816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-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-   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 86 258 388          92 925 770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(15 008 123 500)    (20 120 514 445)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5 249 002 000       5 432 717 000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1 328 319 000       1 374 810 000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63 437 526 665,29   72 607 999 450,26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0,3%                0,3%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0,1%                0,1%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1,3%                1,2%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10,4%                9,6%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10,3%                9,5%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7,5%                6,5%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2,6%                2,8%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