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d842" w14:textId="cefd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энергетики, индустрии и торговли Республики Казахстан" дополнить строкой, порядковый номер 118-19,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"118-19. ВКО-002784 ОАО "Бухтарминская ГЭС".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