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39bc" w14:textId="4b03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25 декабря 1999 года N 1985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2000 года N 1528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25 декабря 1999 года N 1985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проекта строительства комплекса "Сити Палас".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