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bb55" w14:textId="cd3b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2000 года N 1520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 Закона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 и постановлением Правительства Республики Казахстан от 1 марта 2000 года N 337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одобренными Комиссией по рассмотрению вопросов, связанных с погашением кредиторской задолженности, предложениями государственных органов о погашении кредиторской задолженности перед поставщиками товаров (работ, услуг) за счет погашения задолженности хозяйствующих субъектов по платежам в республиканский бюджет на общую сумму 924 681 792 (девятьсот двадцать четыре миллионов шестьсот восемьдесят одна тысяча семьсот девяносто два) тенге 61 тиын,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внутренних дел Республики Казахстан на сумму 360 711 592 (триста шестьдесят миллионов семьсот одиннадцать тысяч пятьсот девяносто два) тенге 08 тиын;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обороны Республики Казахстан на сумму 275 238 775 (двести семьдесят пять миллионов двести тридцать восемь тысяч семьсот семьдесят пять) тенге 53 тиын;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Республиканской гвардии Республики Казахстан на сумму 32 451 283 (тридцать два миллиона четыреста пятьдесят одна тысяча двести восемьдесят три)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Генеральной прокуратуре Республики Казахстан на сумму 1 399 611 (один миллион триста девяносто девять тысяч шестьсот одиннадцать)тенге;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Делами Президента Республики Казахстан на сумму 16 701 750 (шестнадцать миллионов семьсот одна тысяча семьсот пятьдесят)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Комитету национальной безопасности Республики Казахстан на сумму 37 621 250 (тридцать семь миллионов шестьсот двадцать одна тысяча двести пятьдесят)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природных ресурсов и охраны окружающей среды Республики Казахстан на сумму 145 811 240 (сто сорок пять миллионов восемьсот одиннадцать тысяч двести сорок)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образования и науки Республики Казахстан на сумму 25 071 941 (двадцать пять миллионов семьдесят одна тысяча девятьсот сорок одна)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Агентству Республики Казахстан по защите государственных секретов на сумму 501 883 (пятьсот одна тысяча восемьсот восемьдесят три)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сельского хозяйства Республики Казахстан на сумму 29 172 467 (двадцать девять миллионов сто семьдесят две тысячи четыреста шестьдесят семь)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вышеуказанной кредиторской задолженности в порядке, утвержденном постановлением Правительства Республики Казахстан от 1 марта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337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организации погашения кредиторской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