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3e50c" w14:textId="af3e5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выдаче разрешения на транзит через территорию Республики Казахстан взрывчатых материалов из Российской Федерации в Республику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октября 2000 года N 1509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18 июня 1996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Z960009_ </w:t>
      </w:r>
      <w:r>
        <w:rPr>
          <w:rFonts w:ascii="Times New Roman"/>
          <w:b w:val="false"/>
          <w:i w:val="false"/>
          <w:color w:val="000000"/>
          <w:sz w:val="28"/>
        </w:rPr>
        <w:t>"Об экспортном контроле вооружений, военной техники и продукции двойного назначения" и постановлением Правительства Республики Казахстан от 11 августа 1999 года N№1143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P991143_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"Отдельные вопросы транзита продукции, подлежащей экспортному контролю"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транзит через территорию Республики Казахстан взрывчатых материалов из Российской Федерации в Республику Узбекистан, поставляемых открытым акционерным обществом "Нитро-Взрыв" (город Москва, Российская Федерация) для Навоийского горно-металлургического комбината (город Навои, Республика Узбекистан) согласно дополнению 1 от 5 апреля 2000 года к контракту N 03/2000-НВ от 16 ноября 1999 года в количестве согласно приложению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транспорта и коммуникаций Республики Казахстан обеспечить осуществление перевозки груза железнодорожным транспортом через территорию Республики Казахстан с соблюдением особых мер безопасности в соответствии с действующими Правилами перевозок опасных грузов Соглашения о международном железнодорожном грузовом сообщении и другими нормативными правовыми актами по маршруту перемещения согласно приложению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Таможенному комитету Министерства государственных доходов Республики Казахстан в установленном порядке обеспечить контроль за транзитом взрывчатых материалов через территорию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энергетики, индустрии и торговли Республики Казахстан принять необходимые меры в целях реализации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Приложение 1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к постановлению Правительства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«9»октября 2000 года N 1509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Количество товаров, поставляемых открытым акционерным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обществом«"Нитро-Взрыв" (город Москва, Российская Федерация)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для Навоийского горно-металлургического комбината (город Навои,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Республика Узбекистан) согласно дополнению 1 от 5 апреля 2000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года к контракту N№03/2000-НВ от 16 ноября 1999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  !  Наименование товара,  ! Ед. изм ! Кол-во !  Цена в    ! Общая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 !     код ТН ВЭД         !         !        ! долларах   ! стоимость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                        !         !        !   США      ! в долларах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                        !         !        !            !   США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   Шашки ТГФ-850Э ТУ 84-      т       100      4800.00     480000.00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08629124-692-97,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360200000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Приложение 2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к постановлению Правительства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Республики Казахстан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«9 октября 2000 года N№1509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Маршрут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перемещения взрывчатых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Маршрут перемещения взрывчатых материалов осуществляется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следующему направлению: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Грузоотправитель: открытое акционерное общество "Нитро-Взрыв" (город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Москва, Российская Федерация);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Станция погранперехода: Локоть-Ченгельды (Республика Казахстан);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Получатель: Навоийский горно-металлургический комбинат (город Навои,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Узбекистан).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Склярова И.В.)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