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1c01" w14:textId="b071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об открытии Консульства Республики Казахстан в городе Астрахань Российской Федерации и Консульства Российской Федерации в городе Уральск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2000 года N 1508а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представленный Министерством иностранных дел Республики 
Казахстан проект Соглашения между Правительством Республики Казахстан и 
Правительством Российской Федерации об открытии Консульства Республики 
Казахстан в городе Астрахань Российской Федерации и Консульства Российской 
Федерации в городе Уральск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Министру иностранных дел Республики Казахстан провести переговоры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 российской стороной и по достижении договоренности подписать от имени 
Правительства Республики Казахстан указанное Соглашение, допустив при этом 
внесение в проект Соглашения изменений и дополнений, не имеющих 
принципиального характера.
     3. Настоящее постановление вступает в силу со дня подписания.
     Премьер-Министр
   Республики Казахстан 
                              Соглашение
          между Правительством Республики Казахстан и Правительством
           Российской Федерации об открытии Консульства Республики         
       Казахстан в городе Астрахани, Российская Федерация, и Консульства
         Российской Федерации в городе Уральске, Республика Казахстан
     Правительство Республики Казахстан и Правительство Российской 
Федерации, в дальнейшем именуемые Сторонами,
     в соответствии с положениями Венской Конвенции о консульских 
сношениях от 24 апреля 1963 года,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Договором о дружбе, сотрудничестве и взаимной помощи 
между Республикой Казахстан и Российской Федерацией от 25 мая 1992 года, 
Декларацией между Республикой Казахстан и Российской Федерацией о вечной 
дружбе и союзничестве, ориентированном в XXI столетие, от 6 июля 1998 года 
и Консульской Конвенцией между Республикой Казахстан и Российской 
Федерацией от 28 марта 1994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Казахстанская Сторона открывает Консульство Республики Казахстан в 
городе Астрахани, Российская Федерация, и Российская Сторона открывает 
Консульство Российской Федерации в городе Уральске, Республика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состав консульского округа Консульства Республики Казахстан в 
городе Астрахани включить территории Астраханской, Волгоградской, 
Саратовской и Оренбургской областей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состав консульского округа Консульства Российской Федерации в 
городе Уральске включить территории Актюбинской, Атырауской, 
Западно-Казахстанской и Мангистауской областей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исходят из того, что создаваемые Консульства будут 
осуществлять деятельность в пределах своей компетенции, при строгом 
соблюдении принципов невмешательства во внутренние дела государства 
аккредитации, в соответствии с международными соглашениями в сфере 
консульских отношений, участниками которых являются Республика Казахстан и 
Российская Федерация.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настоящее Соглашение по взаимному согласию Сторон могут вноситься 
изменения и (или) дополнения, которые оформляются отдельным протоколом. 
Такой протокол будет являться неотъемлемой частью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возникновения споров и разногласий при реализации положений 
настоящего Соглашения Стороны будут разрешать их путем переговоров и 
консультаций.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Настоящее Соглашение вступает в силу с даты получения последнего 
письменного уведомления о выполнении Сторонами внутригосударственных 
процедур, необходимых для его вступления в силу.
     Действие настоящего Соглашения может быть прекращено по истечении 
шести месяцев с даты получения одной из Сторон письменного уведомления 
другой Стороны о намерении прекратить его действие.
     Совершено в г.Астане, "_____" октября 2000 года в двух экземплярах, 
каждый на казахском и русском языках, причем оба текста имеют одинаковую 
силу.
     За Правительство                           За Правительство
     Республики Казахстан                       Российской Федерации 
     (Специалисты: Мартина Н.А.,
                   Умбетова А.М.)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