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0af" w14:textId="a2b7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"Региональный военный госпиталь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2000 года N 1493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комплекса военных лечебно-профилактических учреждений Пограничной службы Комитета национальной безопасности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"Региональный военный госпиталь Пограничной службы Комитета национальной безопасности Республики Казахстан" (далее - Региональный госпиталь).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Комитета национальной безопасности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Региональному госпиталю на праве оперативного управления имущества (зданий, сооружений, медицинского оборудования), переданного из войсковой части 01061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зарегистрировать Положение о Региональном госпитале;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Петрова Г.В.)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