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ff31" w14:textId="baef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1997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2000 года N 1487.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июля 1997 года N 1184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P971184_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Межведомственного совета по совершенствованию государственной статистики"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Межведомственного совета по совершенствованию государственной статистики: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Байменова Алихана Мухамедьевича - Министра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Айдарханова Армана Тергеуовича - первого заместителя Председателя Агентства Республики Казахстан по делам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Нефедова Петра Петровича - вице-Министра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Байбекова Мырзакасыма Ниязбековича - заместителя директора Департамента Агентства Республики Казахстан по статистике, ответственным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вывести из указанного состава Досаева Ерболата Аскарбековича, Кусаинова Марата Апсеметовича, Омарову Марию Нургалиевну, Радостовца Николая Владимировича.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