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5f23" w14:textId="c245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официального визита Премьер-Министра Республики Беларусь Ермошина В.В. в Республику Казахстан 5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2000 года N 1482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официального визита Премьер-Министра Республики Беларусь Ермошина В.В. в Республику Казахстан 5 октября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30 сентября 2000 года N 1482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мероприятий по подготовке и проведению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официального визита Премьер-Министра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Ермошина В.В. в Республику Казахстан (5 октября 2000 года)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Мероприятия              !  Срок     ! 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!исполнения !  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   !     3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Подготовить программу и      до 1 октября   Протокольная служба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повестку дня визита          2000 года      Канцелярии Премьер-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Республики                 Министра,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Беларусь Ермошина В.В.                      иностранных дел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Согласовать с                    -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соответствующими органами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 программу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визита, состав делегации,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сопровождающих лиц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экспертов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Подготовка информационно-    до 30 сентября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справочных материалов по     2000 года      дел (свод),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 казахстанско-                    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белорусского                                и торговли,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сотрудничества                              государственных доходов,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культуры,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информации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общественного согласия,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науки,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природных ресурсов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охраны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внутренних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дел,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обороны,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финансов,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экономики,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сельского хозяйства,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коммуникаций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Комитет национальной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безопасности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миграции и демографии,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Агентство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по туризму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спорту, ЗАО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нефтегазовая компания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«"Казахойл"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ЗАО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транспортировке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«"КазТрансОйл" (по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ОАО «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"КЕGОС" (по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«"Казакстан темир жолы"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Подготовка документов к      до 1 октября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подписанию во время визита     2000 г.      дел (свод),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 Республики                 и ведомства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 Ермошина В.В.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Протокольное обеспечение     в период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визита Премьер-Министра      проведения    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          мероприятий    согласованию),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Ермошина В.В., организация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встречи и проводов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 в аэропорту                    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 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Организация чайного стола        -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VIР-зале аэропорта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Бронирование гостиничных     в период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номеров, размещение членов   пребывания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официальных делегаций,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сопровождающих лиц и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экспертов,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выделение номеров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сотрудников Службы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в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размещения официальной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Обеспечение членов           в период       Управление делами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 и                  визита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сопровождающих лиц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автотранспортом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Обеспечение средствами          -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связи закрепленных за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делегацией сотрудников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иностранных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Организация официального        -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приема от имени Премьер-                   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Министра Республики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в честь Премьер-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Министра Республики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Изготовление программ и      до 1 октября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другой печатной продукции,      2000 г.    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сувениров, обеспечение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 символикой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Подготовка залов для         в период       Управление делами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проведения встреч,           встреч        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организационное и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техническое их          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                                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Медицинское обслуживание     в период     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членов делегации             визита     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Обеспечение безопасности     в период       Служба охраны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официальной делегации в      проведения     (по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аэропорту, по маршрутам      мероприятий    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следования, поддержание                     безопасности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общественного порядка в                     согласованию),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местах ее пребывания                        Министерство внутренних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Обеспечение пролета          в период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техническое обслуживание   визита  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стоянки и заправки                          Министерство обороны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спецсамолетов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Оформление аэропорта, улиц   в период 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 по маршрутам  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следования и местам         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посещения (по программе)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Подготовка телерадиопередач  сентябрь-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материалов для печати,     октябрь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освещение визита и его       2000 года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итогов в СМИ                                Отдел правительственной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информации Канцелярии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Премьер-Министра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Подготовка культурной        в период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                    визита       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общественного согласия,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аким города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