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d6ea" w14:textId="2edd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2000 года N 1477. Утратило силу - постановлением Правительства РК от 24 ноября 2003 г. N 1172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июня 1996 года N 790 "О Перечне республиканских государственных предприятий" (САПП Республики Казахстан, 1996 г., N 29, ст. 256):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республиканских государственных предприятий,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"Комитет культуры Министерства культуры, информации и общественного согласия Республики Казахстан" дополнить строкой, порядковый номер 512-32,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"512-32 Республиканское государственное казенное предприятие "Национальный театр оперы и балета имени Куляш Байсеитовой" город Астана";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апреля 1999 года N 500  "Вопросы Комитета культуры Министерства культуры, информации и общественного согласия Республики Казахстан" (САПП Республики Казахстан, 1999 г., N 16, ст. 164):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Комитета культуры Министерства культуры, информации и общественного согласия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"Театры" дополнить строкой, порядковый номер 9-1,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Национальный театр оперы и балета имени Куляш Байсеитовой".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