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5e24" w14:textId="6715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февраля 2000 года N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2000 года N 1476. Утратило силу - постановлением Правительства РК от 9 апреля 2001 г. N 482 ~P010482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года N 155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Совете директоров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Казпочта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ввести в состав Совета директоров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"Казпочта":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Налибаева                      - первого вице-Министра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Абдукалыка Закировича            коммуникаций Республики Казахстан,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Арыстанова                     - председателя Правления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Аркена Кенесбековича             акционерного общества«"Казпочта"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строки: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"Ержанов Уразалы Сантаевич     - председатель Правления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акционерного общества "Казпочта"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Дамитов Нурдин Базарович       - управляющий директор открытого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акционерного общества "Народный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Сберегательный Банк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"Баймуратов Ерлан              - заместитель председателя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Уразгельдиевич                  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"Народный Банк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Дамитов                        - председатель Правления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Нурдин Базарович                 акционерного общества "Халык инвест";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вывести из указанного состава: Масимова Карима Кажимкановича,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Канешева Биржана Бейсекеновича.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