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4706b" w14:textId="73470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реорганизации Республиканского государственного предприятия "Издательско-полиграфическая корпорация "Алатау"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сентября 2000 года N 1470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Реорганизовать Республиканское государственное предприятие "Издательско-полиграфическая корпорация "Алатау" путем выделения: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имущественных комплексов районных типографий и создания на их базе открытого акционерного общества "Издательско-полиграфическая корпорация "Алатау" (далее ОАО "ИПК "Алатау");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имущественного комплекса городской типографии и создания на его базе закрытого акционерного общества "Алматы-Болашак" (далее ЗАО "Алматы-Болашак"), с включением в состав его учредителей товарищества с ограниченной ответственностью "Сын" с долей участия не более 30 процентов.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государственного имущества и приватизации Министерства финансов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 утверждении уставов ОАО "ИПК "Алатау" и ЗАО "Алматы-Болашак" определить их основные виды деятельности и обеспечить их государственную регистрацию;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осуществить приватизацию части государственных пакетов акций ОАО "ИПК "Алатау" и ЗАО "Алматы-Болашак" в размере 33 процента от их уставных капиталов;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определить уполномоченным органом, осуществляющим право владения и пользования государственными пакетами акций ОАО "ИПК "Алатау" и ЗАО "Алматы-Болашак", Министерство культуры, информации и общественного согласия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принять иные необходимые меры, вытекающие из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Внести в некоторые решения Правительства Республики Казахстан следующие дополнения и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постановление Правительства Республики Казахстан от 12 апреля 1999 года N 405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P990405_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видах государственной собственности на государственные пакеты акций и государственные доли участия в организациях" следующие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Перечне акционерных обществ и хозяйственных товариществ, государственные пакеты акций и доли которых отнесены к республиканской собственности,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"г. Алматы":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строками, порядковые номера 293 и 293-1,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"293. ОАО "ИПК "Алатау";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293-1. ЗАО "Алматы-Болашак".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постановление Правительства Республики Казахстан от 27 мая 1999 года N 659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P990659_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Перечне государственных пакетов акций и государственных долей участия в организациях республиканской собственности, право владения и пользования которыми передается отраслевым министерствам,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"Министерству культуры, информации и общественного согласия Республики Казахстан":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строками, порядковые номера 224-1 и 224-2,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"224-1. ОАО "ИПК "Алатау";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224-2. ЗАО "Алматы-Болашак".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постановлении Правительства Республики Казахстан от 10 декабря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1998 года N 1271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P981271_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"Вопросы приватизации объектов государственной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собственности в Республике Казахстан":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Перечне предприятий, отнесенных к республиканским государственным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предприятиям, утвержденном указанным постановлением, строку, порядковый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4, исключить.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Петрова Г.В.)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