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8bbd" w14:textId="b588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февраля 2000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2000 года N 1463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февраля 2000 года N 251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 от 10 августа 1999 года N 187" (САПП Республики Казахстан, 2000 г., N 7, ст. 92)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Соглашения о сотрудничестве по формированию единого (общего) образовательного пространства Содружества Независимых Государств,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строки, порядковый номер 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