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ebfd" w14:textId="e95e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бесперебойной производственной деятельности угольных разрезов Экибастузского угольного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2000 года N 1461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важное технологическое значение вспомогательных подразделений, связанных с разрезом "Северный" Экибастузского угольного бассейна, для обеспечения производственной деятельности угледобывающих разрезов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совместно с Министерством энергетики, индустрии и торговли Республики Казахстан обеспечить в установленном законодательством порядке передачу в уставный капитал закрытого акционерного общества "Экибастузский энергоцентр" имущества вспомогательных подразделений, технологически связанных с разрезом "Северный" согласно приложению N 6 к Контракту купли-продажи от 05 декабря 1996 года N 04/008-96, за исключением станций "Трудовая" и "Ударная".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на базе имущества, переданного в соответствии с пунктом 1 настоящего постановления, товарищества с ограниченной ответственностью "Северное погрузочно-транспортное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стопроцентной доли участия в товариществе с ограниченной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ответственностью "Северное погрузочно-транспортное управление"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 РАО "ЕЭС России".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