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f8c4" w14:textId="173f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5 мая 2000 года N 667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сентября 2000 года N 1450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Внести в постановление Правительства Республики Казахстан от 5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2000 года N 667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P000667_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"О создании комиссии по проведению конкурсов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инвестиционных программ на получение права недропользования" следующее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ввести в состав комиссии по проведению конкурсов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программ на получение  права недропользования: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Андрющенко Александра           - вице-Министра экономики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Ивановича                        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Аккайсиеву Айзаду               - заместителя начальника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Умбетовну                         координации внешней помощи Департамента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инвестиционной политики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экономики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 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