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de8a" w14:textId="fb1d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атомной энергетике Министерства энергетики и минеральных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2000 года N 1442. Утратило силу - постановлением Правительства РК от 28 октября 2004 г. N 1108 (P041108)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заголовке, преамбуле и тексте постановления и Положения заменены слова - постановлением Правительства РК от 25 января 2001 г. N 133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P010133_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Комитете по атомной энергетике Министерства энергетики и минеральных ресурсов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структуру Комитета по атомной энергетике Министерства энергетики и минеральных ресурсов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 внесены изменения - постановлением Правительства РК от 25 января 2001 г. N 133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P010133_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18 августа 1999 года N 1197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P991197_ </w:t>
      </w:r>
      <w:r>
        <w:rPr>
          <w:rFonts w:ascii="Times New Roman"/>
          <w:b w:val="false"/>
          <w:i w:val="false"/>
          <w:color w:val="000000"/>
          <w:sz w:val="28"/>
        </w:rPr>
        <w:t>
 "Вопросы Комитета по атомной энергии Министерства науки и высшего образования Республики Казахстан" (САПП Республики Казахстан, 1999 г., N 41, ст. 367).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постановлением Правительства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23 сентября 2000 года N 1442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о Комитете по атомной энергетике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Министерства энергетики и минеральных ресурсов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Комитет по атомной энергетике Министерства энергетики и минеральных ресурсов Республики Казахстан (далее - Комитет) является ведомством Министерства энергетики и минеральных ресурсов Республики Казахстан, осуществляющим специальные исполнительные и контрольно-надзорные функции, а также руководство в области обеспечения режима нераспространения ядерного оружия и регулирования безопасного использования атомной энергии в Республике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и законами Республики Казахстан, актами Президента и Правительства Республики Казахстан, другими нормативными правовыми актами, а также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вступает в гражданско-правовые отношения от собственного имени.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 по вопросам своей компетенции в установленном законодательством порядке издает приказы, которые имеют обязательную силу на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Структура и лимит штатной численности Комитета утверждаются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Юридический адрес Комитета: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480020, город Алматы, улица Лизы Чайкиной, 4.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Комитета - государственное учреждение "Комитет по атомной энергетике Министерства энергетики и минеральных ресурсов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Положение является учредительным документом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Комитета осуществляется только из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задачи, функции и права Комитета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Комитета являются: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регулирование в области использования атомной энергии;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работы государственной системы учета и контроля ядерных материалов и источников ионизирующего излучения;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контроль экспорта и импорта товаров и услуг в области использования атомной энергии в пределах своей компетенции;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 экспортном контроле ядерных материалов, технологий, оборудования, установок, специальных неядерных материалов, продукции, оборудования и технологий двойного назначения, перечни которых устанавливаются международными режимами нераспространения, а также источников радиоактивного излучения и изотопной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надзор за обеспечением ядерной и радиационной безопасности на территории Республики Казахстан, контроль противоаварийного планирования на объектах использования атомной энергии, а также надзор за обеспечением физической защиты ядерных материалов и установок.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Комитет в установленном законодательством порядке осуществляет следующие функции: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безопасного использования атомной энергии, в том числе в области предотвращения и ослабления возможного вредного воздействия на население и окружающую среду ионизирующих излучений техногенного и естественного происхождения;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ядерных, радиоактивных и специальных неядерных материалов, материалов двойного использования, находящихся под юрисдикцией Республики Казахстан, с целью защиты персонала объектов использования атомной энергии, населения, проживающего и осуществляющего трудовую деятельность в районах их расположения, а также обеспечения режима нераспространения ядерного оружия, ядерной и радиационной безопасности при использовании атомной энергии;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участвует в осуществлении контроля за экспортом и импортом ядерных, радиоактивных и специальных неядерных материалов, материалов двойного использования и ядерных технологий, а также других товаров и услуг в области использования атомной энергии, включающих передачу, продажу или покупку в коммерческих целях или передачу некоммерческого характера;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ежегодно представляет в Правительство Республики Казахстан отчет о состоянии безопасности объектов использования атомной энергии;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разработку нормативных актов, содержащих технические и технологические нормы, правила и стандарты, по вопросам своей компетенции принимает нормативные правовые акты, в том числе регламентирующие требования и порядок допуска к работе лиц, осуществляющих деятельность, связанную с использованием атомной энергии;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физическими и юридическими лицами, независимо от ведомственной подчиненности и форм собственности, нормативных и нормативных правовых актов в области использования атомной энергии;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рассматривает и согласовывает материалы, обосновывающие безопасность ядерных объектов и установок на всех этапах их жизненного цикла;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ведет государственный учет ядерных материалов и осуществляет надзор за обеспечением физической защиты при их хранении, транспортировке и использовании;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деятельность, связанную с обеспечением режима нераспространения ядерного оружия и безопасного использования ядерной энергии, осуществляет и координирует взаимодействие других организаций Республики Казахстан с Международным агентством по атомной энергии (МАГАТЭ) и другими соответствующими международными организациями;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организацию аварийной связи, контроль противоаварийного планирования и обмен оперативными сообщениями о ядерных и радиационных авариях и аварийных ситуациях со специализированными международными организациями и надзорными органами других государств;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организует исследовательскую и научную работу по вопросам своей компетенции, участвует в международном сотрудничестве в данной области;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по совершенствованию законодательства Республики Казахстан в области безопасного использования атомной энергии и выполнения условий режима нераспространения ядерного оружия;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возложенные на него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Комитет имеет право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лицензирование видов деятельности, связанных с использованием атомной энергии, и контроль за соблюдением лицензионных правил в пределах своей компетенции;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инспектировать и контролировать любую деятельность, связанную с использованием атомной энергии, и с этой целью иметь беспрепятственный доступ на объекты использования атомной энергии и к документам, характеризующим их деятельность, а также в целях осуществления государственного надзора производить измерения, брать и получать пробы, устанавливать соответствующие приборы и оборудование;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выполнением требований по изготовлению ядерного топлива или сооружений и оборудования, планируемых как часть ядерной установки, путем согласования этих действий;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без каких-либо ограничений от организаций и граждан сведения и документы, необходимые для осуществления контроля и надзора за деятельностью в области использования атомной энергии, а также реализации иных задач, возложенных на Комитет;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приостанавливать или ставить вопрос о прекращении деятельности юридических лиц, связанных с использованием атомной энергии, в случае выявления обстоятельств, влекущих за собой непосредственную опасность для персонала, населения или окружающей среды;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в соответствующие государственные органы по вопросам привлечения к ответственности лиц, нарушающих законодательство в области использования атомной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вносить предложения по созданию, реорганизации и ликвидации государственных предприятий и иных организаций, деятельность которых связана с использованием атомной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 в соответствии с законодательством.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Имущество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имеет на праве оперативного управления обособленное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Имущество, закрепленное за Комитетом, относится к республиканской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Комитет не вправе самостоятельно отчуждать или иным способом распоряжаться закрепленным за ним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Комитету может быть предоставлено право распоряжения имуществом в случаях и пределах, установленных законодательством.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Организация деятельности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энергетики и минеральных ресурсов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имеет заместителя, назначаемого на должность и освобождаемого от должности Министром энергетики и минеральных ресурсов Республики Казахстан по представлению Председателя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этих целях Председатель Комитета: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и руководителей структурных подразделений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должность и освобождает от должности работников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принимает решения о поощрении сотрудников Комитета и наложении на них дисциплинарных взысканий;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Реорганизация и ликвидация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 Реорганизация и ликвидация Комитета осуществляется в соответствии с законодательством Республики Казахстан.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23 сентября 2000 года N 1442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Структура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Комитета по атомной энергетике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Министерства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Управление радиационной и ядерной безопасности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 контроля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