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0ea4" w14:textId="e040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16 августа 1995 года N 1127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2000 года N 1439. Утратило силу постановлением Правительства РК от 15 марта 2006 года N 168 (P060168)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17 апреля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Кабинета Министров Республики Казахстан от 16 августа 1995 года N 1127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P951127_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порядке уплаты лицензионного сбора за право занятия отдельными видами деятельности" (САПП Республики Казахстан, 1995 г., N 28, ст. 337)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уплаты лицензионного сбора за право занятия отдельными видами деятельности, утвержденном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3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"Лицензионный сбор за выдачу лицензии на весь период занятия соответствующим видом предпринимательской деятельности осуществляется в разовом порядке на момент выдачи лицензии по ставкам в соответствии с приложением.";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(Специалисты: Мартина Н.А.,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Петрова Г.В.)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