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3398" w14:textId="82a3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12 февраля 2000 года N 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2000 года N 1430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февраля 2000 года N 220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P000220_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Плане законопроектных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на 2000 год" следующее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План законопроектных работ Правительства Республики Казахстан на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год, утвержденный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строкой, порядковый номер 56,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"56 О внесении           Комитет             ноябрь  ноябрь  декабрь".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изменений и         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дополнений в         имущества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некоторые           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законодательные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акты Республики     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по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вопросам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