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1ee6" w14:textId="21f1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государствами-участниками Содружества Независимых Государств о сотрудничестве и взаимной помощи по вопросам соблюдения налогового законодательства и борьбы с нарушениями в этой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государствами-участниками Содружества Независимых Государств о сотрудничестве и взаимной помощи по вопросам соблюдения налогового законодательства и борьбы с нарушениями в этой сфере, совершенное в городе Минске 4 июня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Официально заверенный текст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государствами-участниками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о сотрудничестве и взаимной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помощи по вопросам соблюдения налогового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борьбы с нарушениями в этой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5 октября 2000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5, ст. 41)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10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27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5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24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3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14  мая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10 августа 2001 года;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депонировано 21 мая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27 декабря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  вступило в силу 5 октября 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5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5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5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24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3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14  мая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10 августа 2001 года;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21 мая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27 декабря 2002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далее -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проведения согласованной налоговой политики, направленной на осуществление скоординированных экономических реформ в области налогообложения,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важности межгосударственного сотрудничества и взаимной помощи по вопросам соблюдения налогового законодательства, в том числе для эффективного решения задач, связанных с предупреждением, выявлением и пресечением налоговых правонарушений и преступлений,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 этой целью оказывать друг другу содействие,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"налоговое законодательство" - совокупность юридических норм, устанавливающих виды налогов и сборов, порядок их взимания на территориях Сторон и регулирующих отношения, связанные с возникновением, изменением и прекращением налоговых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"нарушение налогового законодательства" - противоправное деяние, выражающееся в неисполнении либо ненадлежащем исполнении налогоплательщиками законодательства о налогах и сборах, за которое национальным законодательством Сторон установлена ответственность;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- государственные органы, на которые в соответствии с национальным законодательством Сторон возложены обеспечение контроля за соблюдением налогового законодательства, поступлением налогов и сборов и организация борьбы с нарушениями в этой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"запрос о содействии" - запрос об оказании содействия в вопросах соблюдения налогового законодательства и борьбы с нарушениями в этой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"запрашивающий компетентный орган" - компетентный орган Стороны, который делает запрос о содействии;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"запрашиваемый компетентный орган" - компетентный орган Стороны, который получает запрос о содействии.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сотрудничество и взаимная помощь компетентных органов Сторон по вопросам соблюдения налогового законодательства и борьбы с нарушениями в этой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осуществляют сотрудничество в рамках настоящего Соглашения, руководствуясь национальным законодательством и международными обязательствами своих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препятствуют сотрудничеству компетентных органов в соответствии с иными соглашениями, заключенными между Сторонами, а также между государствами-участниками настоящего Соглашения и государствами, не являющимися участниками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компетентные органы Сторон в соответствии со своим национальным законодательством используют следующие формы сотрудничества: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о национальных налоговых системах, об изменениях и дополнениях в налоговом законодательстве, а также методических рекомендаций по предупреждению, выявлению и пресечению нарушений налогового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соблюдении налогового законодательства налогоплательщиками, включая информацию, связанную с нарушениями налогового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проведении мероприятий, направленных на предупреждение, выявление и пресечение нарушений налогового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соответствующим образом заверенных копий документов, связанных с налогообложением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и оказание взаимной помощи в создании, функционировании и взаимодействии электронных средств связи, обеспечивающих работу компетентных органов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рабочих групп и обмен экспертами по вопросам, возникающим в процессе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и переподготовке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научно-практических конференций, семинаров и использование других форм сотрудничества, которые требуют совместных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связанным с выполнением настоящего Соглашения, компетентные органы Сторон взаимодействуют непосредственно друг с другом.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настоящего Соглашения Стороны могут создавать при необходимости соответствующие структурные подразделения в своих компетентных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формы реализации сотрудничества в рамках настоящего Соглашения определяются соответствующими договорами, заключаемыми между компетентными органами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нарушениях налогового законодательства предусматривает предоставление на основании запроса о содействии в соответствии с положениями статьи 6 настоящего Соглашения сведений относительно: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налогоплательщиков, включая сведения об их местонахождении, подчиненности, форме собственности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налогообложения и доходов, полученных на территориях Сторон, уплаченных сумм налогов либо другой информации, связанной с налогообложением;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счетов в государственных и коммерческих банках налогоплательщиков в соответствии с требованиями законодательства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иной информации в пределах полномочий компетентных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предоставляется компетентными органами одной Стороны на основании запроса о содействии компетентных органов другой Стороны при условии, что предоставление такой информации не противоречит национальному законодательству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компетентные органы одной из Сторон считают, что в информации, которой они располагают, заинтересованы компетентные органы другой Стороны, то они могут предоставлять эту информацию по собственному усмотрению.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компетентных органов Сторон при проведении мероприятий по предупреждению, выявлению и пресечению нарушений налогового законодательства может включать совместное планирование использование средств и привлечение специалистов, обмен информацией о ходе и результатах проведения этих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содействии должен передаваться в письменной форме или посредством использования телетайпной, факсимильной связи или электронных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телетайпной, факсимильной связи или электронных средств связи и возникновении сомнений в отношении подлинности запроса или его содержания запрашиваемый компетентный орган может обратиться за подтверждением в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о содействии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запрашивающего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запрашиваемого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налогоплательщика, в отношении которого делается запрос;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сути запроса и его обоснование, а также другие сведения, необходимые для исполнения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заверения в случае необходимости предоставляемых копий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о содействии и ответ на него составляются на русском или национальном языке с приложением заверенного перевода на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Запрашиваемый компетентный орган вправе затребовать дополнительную информацию, необходимую для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Запрашиваемый компетентный орган предоставляет по запросу о содействии нормативные акты, заверенные им копии документов и другие материалы, необходимые для выполнения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и других материалов могут быть предоставлены на согласованный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соблюдать конфиденциальность информации, касающейся конкретных налогоплательщиков, и обеспечивать режим защиты в соответствии с национальным законодательством Сторон и требованиями запрашиваемого компетентного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может быть использована компетентными органами Сторон только в целях, предусмотренных настоящим Соглашением, в том числе для административного или судебного разбирательства.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допускать неправомерного использования получаемой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оказывают друг другу содействие в соответствии с их национальным законодательством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Запрашивающий компетентный орган может быть по его просьбе оповещен о времени и месте проведения действий, осуществляемых во исполнение запроса о содействии, а его представители по дополнительному согласованию могут присутствовать при их проведении.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запрос не может быть выполнен запрашиваемым компетентным органом, то он в течение месяца со дня поступления запроса письменно уведомляет об этом запрашивающий компетентный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несут расходы, связанные с исполнением ими настоящего Соглашения на территориях своих государств. В случае получения запросов о содействии, требующих дополнительных расходов, вопрос об их финансировании рассматривается компетентными органами Сторон по взаимной договоренности.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совместных мероприятий расходы по обеспечению деятельности своих сотрудников на территории другой Стороны несет направляющая Сторона, если иное не оговорено Сторонами.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стремятся к достижению взаимного согласия в урегулировании спорных вопросов, которые могут возникнуть при применении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при необходимости консультации для оценки хода реализации настоящего Соглашения и определяют сроки их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настоящего Соглашения Стороны могут заключать дополнительные соглашения по отдельным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обязательств, принятых Сторонами в соответствии с другими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компетентных органов определяется каждой Стороной и передается Исполнительному комитету Содружества Независимых Государств в течение одного месяца после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на основании полученных от Сторон уведомлений формирует Перечень компетентных органов Сторон и рассылает его всем государствам-участникам Соглашения, а также сообщает обо всех изменениях данного Перечня на основании уведомлений, полученных от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оно вступает в силу со дня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5-ти лет со дня его вступления в силу. По истечении этого срока Соглашение автоматически продлевается каждый раз на 5 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по взаимному согласованию вносить в настоящее Соглашение дополнения и изменения, оформляемые протоколами и вступающими в силу в порядке, предусмотренном статьей 12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менее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с согласия всех Сторон путем передачи депозитарию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 Российской Федерации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 Республики Таджикистан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 Туркменистана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между государствами-участниками Содружества Независимых Государств о сотрудничестве и взаимной помощи по вопросам соблюдения налогового законодательства и борьбы с нарушениями в этой сфере, принятого на заседании Совета глав правительств Содружества Независимых Государств, которое состоялось 4 июня 1999 года в городе Минске.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Исполнительный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