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0caf8" w14:textId="260ca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сентября 2000 года N 1419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оказания высококвалифицированной медицинской помощи детям, больным лейкемией,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Агентству Республики Казахстан по делам здравоохранения из резерва Правительства Республики Казахстан, предусмотренного республиканским бюджетом на 2000 год на ликвидацию чрезвычайных ситуаций природного и техногенного характера и иные непредвиденные расходы, 10 (десять) миллионов тенге на приобретение лекарственных средств и диагностических расходных материалов для Республиканского государственного казенного предприятия "Научный центр педиатрии и детской хирургии" Агентства Республики Казахстан по делам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 установленном законодательством порядке обеспечить контроль за целевым использованием выделенных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