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c888" w14:textId="21ec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ноября 1999 года № 1691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сентября 2000 года № 1404. Утратило силу постановлением Правительства Республики Казахстан от 5 декабря 2011 года № 1465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05.12.2011 </w:t>
      </w:r>
      <w:r>
        <w:rPr>
          <w:rFonts w:ascii="Times New Roman"/>
          <w:b w:val="false"/>
          <w:i w:val="false"/>
          <w:color w:val="ff0000"/>
          <w:sz w:val="28"/>
        </w:rPr>
        <w:t>№ 1465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12 ноября 1999 года N 1691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P991691_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Межведомственной комиссии по тарифной политике" (САПП Республики Казахстан, 1999 г., N 50, ст. 488)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тарифной политике: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Масимова Карима Кажимкановича - Министра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Буркитбаева Серика Минаваровича.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