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47e" w14:textId="7ff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"Нурсат"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казахстанской доли участия в закрытом акционерном обществе "Нурсат" (далее - ЗАО "Нурсат"), относящемся к организациям, представляющим связь с государственными органами управления и использующим специальную инфраструктуру и ресурсы Комитета национальной безопасности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рассмотрении вопроса о продаже закрытым акционерным обществом "Казинформтелеком" (далее - ЗАО "Казинформтелеком") акций ЗАО "Нурсат" обеспечить соблюдение требований пункта 3.2 (А) Учредительного договора ЗАО "Нурсат" о сохранении паритетного участия казахстанских акционеров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ЗАО "Казинформтелеком" рассмотреть вопросы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продажи части акций ЗАО "Нурсат" резиденту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