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9110" w14:textId="b4f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анализу и оценке эффективности использования Министерством обороны Республики Казахстан радиочастотного спектра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2000 года N 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анализа и оценки эффективности использования Министерством обороны Республики Казахстан радиочастотного спектра и выявления резервов для передачи их в гражданское пользование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анализ и оценить эффективность использования Министерством обороны Республики Казахстан радиочастотного спектра с целью выявления резервов и передачи их в гражданское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в Правительство Республики Казахстан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целесообразности и срокам высвобождения необходимых диапазонов частот для внедрения новых технологий связи в соответствии с рекомендациями Международного союза электросвязи;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смете финансовых затрат по высвобождению диапазонов частот;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плану мероприятий поэтапного высвобождения диапазонов частот.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предоставить комиссии всю необходимую информацию о диапазонах частот, занимаемых радиоэлектронными средствами Министерства обороны Республики Казахстан для решения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предоставить право в установленном порядке получать от министерств, агентств и ведомств соответствующую информацию, а также в случае необходимости привлекать к решению возложенных на комиссию задач специалистов и экспертов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14 сентября 2000 года N 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Комиссии по анализу и оценке 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использования Министерством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Казахстан радиочастотного спектра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Даниал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Кенжетаевич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 Абельгази             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Калиакпарович                     Республики Казахстан, заместитель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Насиев Аскар                   - директор Департамента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Кайратович                       систем Министерства транспорта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Нургожин Болат                 - начальник Управления контроля на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Искакович                        Комитета транспортного контроля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 Малик                  - первый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Мухамеджанович                   Генерального штаба Вооруженных Сил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 Мубарек              - начальник Департамента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Орынбекович                      Генерального штаба - начальник связи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 Сергей               - заместитель начальника Главного штаба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Петрович                         начальник Войск связи и радиотехнического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обеспечения управления связи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радиотехнического обеспечения Главного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штаба управления Командующего Силами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Воздушной обороны Вооруженных Сил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Шокаев Ерболат                 - начальник Оперативно-технического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Ибраимович                       департамента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безопасности Республики Казахстан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Жанай                   - директор Департамента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Сейтжанович                      информации Министерства культуры,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Есиркеп            - директор Департамента отраслевой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Онланбекович                     Министерства экономики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 Аскар                    - и.о.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Кеменгерович                     законодательства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 Бахыт                 - заместитель директора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Турлыханович                     департамента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