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9f58" w14:textId="4af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в Республику Казахстан источников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2000 года N 1362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"Восток-Изотоп" (город Усть-Каменогорск, Республика Казахстан) ввоз в Республику Казахстан 117 источников ионизирующего излучения (Цезий-137), (код ТН ВЭД 2844) согласно договору от 5 июня 2000 года N С/2-75-9, заключенному с ЗАО по монтажу и наладке радиационной техники "Квант" (город Екатеринбург,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товариществу с ограниченной ответственностью "Восток-Изотоп" лицензию на ввоз источников ионизирующего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доступ контролирующих органов Республики Казахстан к проверке конечного использования ввозимой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вышеуказанной продукции в порядке, установленном таможенным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атомной энергетики Министерства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