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6dd7" w14:textId="d3b6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2000 года N 1361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открытому акционерному обществу "Алюминий Казахстана" (город Павлодар, Республика Казахстан) ввоз в Республику Казахстан из Федеративной Республики Германии 6 источников ионизирующего излучения Со-60 суммарной активностью 1300 милликюри (код ТН ВЭД 2844) согласно договору от 4 мая 1998 года N 05-98, заключенному фирмой "W&amp;W Welter GmbH"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;(Федеративная Республика Германия).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открытому акционерному обществу "Алюминий Казахстана" лицензию на импорт вышеуказанной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доступ контролирующих органов Республики Казахстан к проверке конечного использования ввозимой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 в порядке, установленном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атомной энергетики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