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17b4" w14:textId="7011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пограничным заставам Пограничной службы Комитета национальной безопасности Республики Казахстан имен героев-пограничников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сентября 2000 года N 1343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увековечения подвига и памяти пограничников-казахстанцев, воспитания у воинов казахстанского патриотизма на героических традициях старших поколений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пограничной заставе "Есекарткан" Чунджинского пограничного отряда имя Героя Советского Союза генерал-лейтенанта Меркулова Матвея Кузьмича.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Присвоить пограничной заставе "Чиндагатуй" Курчумского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пограничного отряда имя младшего сержанта Батырханова Раджана Армиевича,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геройски погибшего при исполнении воинского долга и посмертно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награжденного орденом "Айбын" II степени.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