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e74" w14:textId="fa87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закупе зерна урожая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поддержки сельскохозяйственных товаропроизводителей и обеспечения устойчивого развития зернового производства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Произвести государственный закуп продовольственной пшеницы мягких сортов не ниже третьего класса урожая 2000 года в объеме до 200 000 (двести тысяч) тонн на сумму до 42 000 000 (сорок два миллиона) долларов США за счет средств, возвращаемых от реализации зерна, закупленного в соответствии с постановлениями Правительства Республики Казахстан от 2 сентября 1999 года N 1303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5 октября 1998 года N 998 </w:t>
      </w:r>
      <w:r>
        <w:rPr>
          <w:rFonts w:ascii="Times New Roman"/>
          <w:b w:val="false"/>
          <w:i w:val="false"/>
          <w:color w:val="000000"/>
          <w:sz w:val="28"/>
        </w:rPr>
        <w:t xml:space="preserve">Р980998_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цене, эквивалентной 100 (сто) долларам США за 1 тонну зачетного веса, на условиях франко-элеватор в первоочередном порядке у лиц, осуществляющих уплату налогов на основе налогового патента, включая налог на добавленную стоимость, и у лиц, являющихся плательщиками единого земельного налога, при реализации ими зерна собственного производства, без учета налога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сельского хозяйства Республики Казахстан, закрытому акционерному обществу "Продовольственная контрактная корпорация" зарезервировать из государственных экспортных ресурсов 150 000 (сто пятьдесят тысяч) тонн зерна для реализации в весенне-летний период 2001 года на внутреннем рынке страны.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Правительства РК от 13 сентября 2000 г. N 1385 </w:t>
      </w:r>
      <w:r>
        <w:rPr>
          <w:rFonts w:ascii="Times New Roman"/>
          <w:b w:val="false"/>
          <w:i w:val="false"/>
          <w:color w:val="ff0000"/>
          <w:sz w:val="28"/>
        </w:rPr>
        <w:t xml:space="preserve">P001385_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постановлениями Правительства РК от 31 октября 2000 г. N 1640 </w:t>
      </w:r>
      <w:r>
        <w:rPr>
          <w:rFonts w:ascii="Times New Roman"/>
          <w:b w:val="false"/>
          <w:i w:val="false"/>
          <w:color w:val="ff0000"/>
          <w:sz w:val="28"/>
        </w:rPr>
        <w:t xml:space="preserve">P001640_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 Правила о порядке государственного закупа зерна урожая 2000 года, его хранения и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Ответственность за обеспечение организации закупа зерна урожая 2000 года на местах возложить на акимов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Министерство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2000 года N 1341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государственного закупа зерна урожая 2000 года, его хранения и реализации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определяют порядок государственного закупа зерна урожая 2000 года, его хранения и реализации.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1. Условия государственного закупа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Государственный закуп продовольственной пшеницы осуществляется через закрытое акционерное общество "Продовольственная контрактная корпорация" (далее -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(Пункты 2,3,4 исключены - постановлением Правительства РК от 13 декабря 2000 г. N 1841 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Закупочная цена эквивалентна 100 долларам США за 1 тонну зачетного веса пшеницы мягкой третьего класса согласно ГОСТу 9353-90 на условиях франко-элеватор, включая НДС - для лиц, осуществляющих уплату налогов на основе налогового патента, и без учета НДС - для лиц, являющихся плательщиками единого земельного налога, при реализации ими зерна собственного производства.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постановления Правительства РК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6. (Пункт 6 исключен - постановлением Правительства РК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Закуп осуществляется на линейных элеваторах, отобранных Корпорацией на конкурсной основе и включенных в список, утвержденный Министерством сельского хозяйства Республики Казахстан (далее Минсельхоз).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Критерии отбора элеваторов для допуска их к участию в закупе: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 претензий по выполнению обязательств программы закупа зерна урожая 1998-1999 годов и хранению давальческого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актов сверок взаиморасчетов с Корпорацией за период с 1995 по I полугодие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наиболее низкие тарифы за услуги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минимальный объем элеваторных емкостей не менее 80 тыс. тонн;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возможность обеспечения отдельного хранения закупаемого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лицензии для осуществления деятельности по приемке, хранению, переработке зерна и продуктов его переработки на элеваторах.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Порядок проведения закупа зерна и его финансирования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недельный срок после опубликования настоящего постановления Правительства Республики Казахстан Корпорация публикует в республиканских газетах "Казахстанская правда" и "Егемен Казакстан" список элеваторов, допущенных к участию в закупе и хранении зерна.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Лица, заинтересованные в продаже своего зерна, представляют в рабочие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письменную заявку на имя рабочей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копию приходной квитанции (ПК-13) и анализной карточки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копию патента или свидетельства на право занятия предпринимательской деятельностью (крестьянские (фермерские) хозяйства).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Рабочие группы создаются решениями акимов областей и должны включать заместителей акимов областей, курирующих вопросы сельского хозяйства, представителей департаментов (управлений) сельского хозяйства акиматов областей, комитетов по управлению земельными ресурсами, статистических и налоговых органов, областных территориальных управлений Минсельхоза, а также руководителей областных представительств Корпорации.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9 внесены изменения - постановлением Правительства РК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10. (Пункт 10 исключен - постановлением Правительства РК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Рабочими группами составляются списки и реестры продавцов, которые представляются в областные представительства Корпорации для заключения с продавцами договоров купли-продажи зерна.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Формы списка, реестра и типового договора купли-продажи зерна утверждаются Минсельхозом.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проведения оплаты по договорам купли-продажи зерна продавцами предоставляются в областные представительства Корпорации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оригинал ПК-10;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оригинал анализной карточки;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счет-фактура и налоговая счет-фактура установленной формы в соответствии с Инструкцией государственной налоговой инспекции Министерства финансов Республики Казахстан от 26 июня 1995 года N 37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(налоговый счет-фактура для лиц, работающих в упрощенном режиме налогообложения, должен быть подписан руководителем и заверен печатью районного налогового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за правильность заполнения представленных продавцами документов оговаривается в договорах купли-продажи.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Областные представительства Корпорации еженедельно, в понедельник, доставляют вышеуказанные документы вместе с заключенными договорами в центральный офис Корпорации для оплаты. Корпорация не позднее пятницы этой же недели в течение 2-х банковских дней с момента поступления денег на свой расчетный счет перечисляет их продавцам.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12 внесены изменения -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РК от 13 декабря 2000 г. N 1841 </w:t>
      </w:r>
      <w:r>
        <w:rPr>
          <w:rFonts w:ascii="Times New Roman"/>
          <w:b w:val="false"/>
          <w:i w:val="false"/>
          <w:color w:val="ff0000"/>
          <w:sz w:val="28"/>
        </w:rPr>
        <w:t>P001841_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Оплата производится в тенге по курсу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на день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3. Хранение закупленного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Хранение закупленного зерна осуществляется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постановлением Правительства Республики Казахстан от 30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1506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P991506_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начала хранения зерна указывается в договоре, типовая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которого утверждается Минсельхозом.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Реализация закупленного зерна и возврат финансовых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Реализацию закупленного зерна осуществляет Корпорация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Условия и сроки реализации зерна определяются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конъюнктуры внешнего рынка. Минимальная цена реализации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согласовывается с Минсельхозом и должна быть не ниже закупочной.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Средства, вырученные от реализации зерна, перечисляются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специальный счет Корпорации в течение 3-х банковских дней после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17 внесены изменения -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РК от 13 декабря 2000 г. N 1841  </w:t>
      </w:r>
      <w:r>
        <w:rPr>
          <w:rFonts w:ascii="Times New Roman"/>
          <w:b w:val="false"/>
          <w:i w:val="false"/>
          <w:color w:val="ff0000"/>
          <w:sz w:val="28"/>
        </w:rPr>
        <w:t>P001841_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5. Ответственность участников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Ответственность участников закупа определяется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