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5b16" w14:textId="1f85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Республиканского государственного казенного предприятия "Казахская государственная юридическая академия"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2000 года N 1326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17.01.2002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Алматы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октября 2000 года обеспечить передачу Академии необходимых земельных участков, прилегающих к ее зданию;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образования и науки Республики Казахстан рассмотреть возможность выделения Академии одного административного здания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Казахстан, акимам города Алматы, Алматинской области до марта 2001 года изыскать возможность обеспечения Академии, территорией для размещения военной учебной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17.01.2002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предложение акима города Астаны об оказании содействия в развитии материально-технической базы филиала Академии в городе Астане,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предусматривающее выделение 40 квартир по программе ипотечного кредитования строительства жилья и выделение земельных участков под строительство индивидуальных жилых домов для профессорско- преподавательского состава Академии.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17.01.2002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образования и науки Республики Казахстан принять необходимые меры для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2000 года N 1326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об особом статусе Республиканского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казенного предприятия "Казахская государственная</w:t>
      </w:r>
      <w:r>
        <w:br/>
      </w:r>
      <w:r>
        <w:rPr>
          <w:rFonts w:ascii="Times New Roman"/>
          <w:b/>
          <w:i w:val="false"/>
          <w:color w:val="000000"/>
        </w:rPr>
        <w:t>
юридическая академия"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исключено постановлением Правительства РК от 17.01.2002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